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Témazáró dolgozat – A reformáció irodalma Magyarországon</w:t>
      </w:r>
    </w:p>
    <w:p>
      <w:r>
        <w:br/>
        <w:t>Név: __________________________</w:t>
        <w:br/>
        <w:br/>
        <w:t>Osztály: ________</w:t>
        <w:br/>
        <w:br/>
        <w:t>Dátum: ________________________</w:t>
        <w:br/>
        <w:br/>
        <w:t>Elérhető pontszám: 30 pont</w:t>
        <w:br/>
        <w:br/>
        <w:t>I. Feleletválasztós kérdések (10 pont)</w:t>
        <w:br/>
        <w:br/>
        <w:t>1. Mikor kezdődött a reformáció?</w:t>
        <w:br/>
        <w:t>a) 1453</w:t>
        <w:br/>
        <w:t>b) 1492</w:t>
        <w:br/>
        <w:t>c) 1517</w:t>
        <w:br/>
        <w:t>d) 1526</w:t>
        <w:br/>
        <w:br/>
        <w:t>2. Ki indította el a reformációt?</w:t>
        <w:br/>
        <w:t>a) Károli Gáspár</w:t>
        <w:br/>
        <w:t>b) Heltai Gáspár</w:t>
        <w:br/>
        <w:t>c) Bornemisza Péter</w:t>
        <w:br/>
        <w:t>d) Martin Luther</w:t>
        <w:br/>
        <w:br/>
        <w:t>3. Mi volt a reformáció egyik legfontosabb célja?</w:t>
        <w:br/>
        <w:t>a) A latin nyelv kötelezővé tétele</w:t>
        <w:br/>
        <w:t>b) Az anyanyelv használatának elősegítése</w:t>
        <w:br/>
        <w:t>c) A könyvnyomtatás betiltása</w:t>
        <w:br/>
        <w:t>d) Az iskolák megszüntetése</w:t>
        <w:br/>
        <w:br/>
        <w:t>4. Melyik műfaj kapcsolódik szorosan a reformációhoz?</w:t>
        <w:br/>
        <w:t>a) Lovagregény</w:t>
        <w:br/>
        <w:t>b) Eposz</w:t>
        <w:br/>
        <w:t>c) Hitvitázó irodalom</w:t>
        <w:br/>
        <w:t>d) Ballada</w:t>
        <w:br/>
        <w:br/>
        <w:t>5. Melyik évben jelent meg a Vizsolyi Biblia?</w:t>
        <w:br/>
        <w:t>a) 1526</w:t>
        <w:br/>
        <w:t>b) 1566</w:t>
        <w:br/>
        <w:t>c) 1590</w:t>
        <w:br/>
        <w:t>d) 1606</w:t>
        <w:br/>
        <w:br/>
        <w:t>II. Igaz vagy hamis? (5 pont)</w:t>
        <w:br/>
        <w:br/>
        <w:t>1. ___ A reformáció idején egyre több magyar nyelvű könyv jelent meg.</w:t>
        <w:br/>
        <w:t>2. ___ Károli Gáspár készítette az első teljes magyar nyelvű bibliafordítást.</w:t>
        <w:br/>
        <w:t>3. ___ A reformáció ellenzői támogatták az anyanyelvű Biblia olvasását.</w:t>
        <w:br/>
        <w:t>4. ___ Heltai Gáspár nyomdászként is tevékenykedett.</w:t>
        <w:br/>
        <w:t>5. ___ A reformáció nem gyakorolt hatást a magyar nyelv fejlődésére.</w:t>
        <w:br/>
        <w:br/>
        <w:t>III. Párosítás (5 pont)</w:t>
        <w:br/>
        <w:br/>
        <w:t>Nevek:</w:t>
        <w:br/>
        <w:t>A. Bornemisza Péter</w:t>
        <w:br/>
        <w:t>B. Heltai Gáspár</w:t>
        <w:br/>
        <w:t>C. Károli Gáspár</w:t>
        <w:br/>
        <w:t>D. Martin Luther</w:t>
        <w:br/>
        <w:t>E. Vizsolyi Biblia</w:t>
        <w:br/>
        <w:br/>
        <w:t>Meghatározások:</w:t>
        <w:br/>
        <w:t>1. ___ A reformáció elindítója</w:t>
        <w:br/>
        <w:t>2. ___ Az első teljes magyar nyelvű Biblia</w:t>
        <w:br/>
        <w:t>3. ___ Magyar bibliafordító</w:t>
        <w:br/>
        <w:t>4. ___ Prédikátor és író</w:t>
        <w:br/>
        <w:t>5. ___ Nyomdász, fordító és író</w:t>
        <w:br/>
        <w:br/>
        <w:t>IV. Rövid válaszok (6 pont)</w:t>
        <w:br/>
        <w:br/>
        <w:t>1. Miért volt fontos az anyanyelv használata a reformáció idején?</w:t>
        <w:br/>
        <w:br/>
        <w:t>_________________________________________________</w:t>
        <w:br/>
        <w:br/>
        <w:t>2. Mi volt a hitvitázó irodalom célja?</w:t>
        <w:br/>
        <w:br/>
        <w:t>_________________________________________________</w:t>
        <w:br/>
        <w:br/>
        <w:t>3. Hogyan járult hozzá a reformáció a magyar nyelv fejlődéséhez?</w:t>
        <w:br/>
        <w:br/>
        <w:t>_________________________________________________</w:t>
        <w:br/>
        <w:br/>
        <w:t>V. Kifejtős feladat (4 pont)</w:t>
        <w:br/>
        <w:br/>
        <w:t>Mutasd be röviden a Vizsolyi Biblia jelentőségét!</w:t>
        <w:br/>
        <w:br/>
        <w:t>_________________________________________________</w:t>
        <w:br/>
        <w:br/>
        <w:t>_________________________________________________</w:t>
        <w:br/>
        <w:br/>
        <w:t>_________________________________________________</w:t>
        <w:br/>
        <w:br/>
        <w:t>_________________________________________________</w:t>
        <w:br/>
        <w:br/>
        <w:t>Pontozás:</w:t>
        <w:br/>
        <w:t>28–30 pont = 5</w:t>
        <w:br/>
        <w:t>24–27 pont = 4</w:t>
        <w:br/>
        <w:t>18–23 pont = 3</w:t>
        <w:br/>
        <w:t>12–17 pont = 2</w:t>
        <w:br/>
        <w:t>0–11 pont = 1</w:t>
        <w:br/>
        <w:br/>
        <w:t>MEGOLDÓKULCS</w:t>
        <w:br/>
        <w:br/>
        <w:t>I. 1.c 2.d 3.b 4.c 5.c</w:t>
        <w:br/>
        <w:br/>
        <w:t>II. I, I, H, I, H</w:t>
        <w:br/>
        <w:br/>
        <w:t>III. 1-D, 2-E, 3-C, 4-A, 5-B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