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Óravázlat – A reformáció irodalma Magyarországon</w:t>
      </w:r>
    </w:p>
    <w:p>
      <w:r>
        <w:br/>
        <w:t>Tantárgy: Magyar irodalom</w:t>
        <w:br/>
        <w:t>Évfolyam: 10.</w:t>
        <w:br/>
        <w:t>Téma: A reformáció irodalma Magyarországon</w:t>
        <w:br/>
        <w:t>Időtartam: 45 perc</w:t>
        <w:br/>
        <w:br/>
        <w:t>Az óra céljai</w:t>
        <w:br/>
        <w:br/>
        <w:t>Ismereti célok:</w:t>
        <w:br/>
        <w:t>- A reformáció magyarországi irodalmának főbb jellemzőinek megismerése.</w:t>
        <w:br/>
        <w:t>- A korszak jelentős alkotóinak és műfajainak felismerése.</w:t>
        <w:br/>
        <w:t>- A Vizsolyi Biblia kulturális jelentőségének megértése.</w:t>
        <w:br/>
        <w:br/>
        <w:t>Képességfejlesztési célok:</w:t>
        <w:br/>
        <w:t>- Szövegértés és lényegkiemelés fejlesztése.</w:t>
        <w:br/>
        <w:t>- Kritikai gondolkodás fejlesztése az MI által adott válaszok értékelésével.</w:t>
        <w:br/>
        <w:t>- Együttműködési készségek erősítése.</w:t>
        <w:br/>
        <w:br/>
        <w:t>Eszközök:</w:t>
        <w:br/>
        <w:t>Projektor, internetkapcsolat, tanulói mobiltelefonok vagy laptopok, ChatGPT vagy más generatív MI, tananyag szövege.</w:t>
        <w:br/>
        <w:br/>
        <w:t>Óra menete</w:t>
        <w:br/>
        <w:br/>
        <w:t>I. Ráhangolódás (5 perc)</w:t>
        <w:br/>
        <w:br/>
        <w:t>Gondolatébresztő kérdés:</w:t>
        <w:br/>
        <w:t>„Mi történne ma, ha hirtelen minden tankönyvet csak latin nyelven lehetne elolvasni?”</w:t>
        <w:br/>
        <w:br/>
        <w:t>Páros megbeszélés, majd közös válaszgyűjtés.</w:t>
        <w:br/>
        <w:br/>
        <w:t>II. Új ismeretek feldolgozása (10 perc)</w:t>
        <w:br/>
        <w:br/>
        <w:t>A tanulók elolvassák a tananyag kijelölt részét.</w:t>
        <w:br/>
        <w:br/>
        <w:t>Irányított kérdések:</w:t>
        <w:br/>
        <w:t>- Mi volt a reformáció célja?</w:t>
        <w:br/>
        <w:t>- Miért vált fontossá az anyanyelv?</w:t>
        <w:br/>
        <w:t>- Milyen műfajok jelentek meg?</w:t>
        <w:br/>
        <w:t>- Kik voltak a korszak jelentős alakjai?</w:t>
        <w:br/>
        <w:br/>
        <w:t>Kulcsszavak:</w:t>
        <w:br/>
        <w:t>reformáció, anyanyelv, Bibliafordítás, hitvita, egyházi ének, Bornemisza Péter, Heltai Gáspár, Károli Gáspár.</w:t>
        <w:br/>
        <w:br/>
        <w:t>III. MI-alapú csoportmunka (15 perc)</w:t>
        <w:br/>
        <w:br/>
        <w:t>4–5 fős csoportok.</w:t>
        <w:br/>
        <w:br/>
        <w:t>1. csoport:</w:t>
        <w:br/>
        <w:t>„Foglald össze 5 pontban a reformáció irodalmának legfontosabb jellemzőit!”</w:t>
        <w:br/>
        <w:br/>
        <w:t>2. csoport:</w:t>
        <w:br/>
        <w:t>„Készíts rövid interjút Károli Gáspárral a Vizsolyi Biblia elkészítéséről!”</w:t>
        <w:br/>
        <w:br/>
        <w:t>3. csoport:</w:t>
        <w:br/>
        <w:t>„Hasonlítsd össze a középkori latin nyelvű és a reformáció korabeli magyar nyelvű irodalmat!”</w:t>
        <w:br/>
        <w:br/>
        <w:t>4. csoport:</w:t>
        <w:br/>
        <w:t>„Írj három vizsgakérdést a reformáció magyarországi irodalmáról!”</w:t>
        <w:br/>
        <w:br/>
        <w:t>5. csoport:</w:t>
        <w:br/>
        <w:t>„Mutasd be Bornemisza Pétert egy mai középiskolás számára érthető nyelven!”</w:t>
        <w:br/>
        <w:br/>
        <w:t>Kritikai elemzés:</w:t>
        <w:br/>
        <w:t>- Mi volt hasznos az MI válaszában?</w:t>
        <w:br/>
        <w:t>- Mi hiányzott belőle?</w:t>
        <w:br/>
        <w:t>- Melyik információt kellett ellenőrizni?</w:t>
        <w:br/>
        <w:br/>
        <w:t>IV. Csoportbeszámolók (8 perc)</w:t>
        <w:br/>
        <w:br/>
        <w:t>Minden csoport 1 percben bemutatja:</w:t>
        <w:br/>
        <w:t>- az MI válaszát,</w:t>
        <w:br/>
        <w:t>- egy erősségét,</w:t>
        <w:br/>
        <w:t>- egy hibáját vagy hiányosságát.</w:t>
        <w:br/>
        <w:br/>
        <w:t>V. Lezárás és reflektálás (5 perc)</w:t>
        <w:br/>
        <w:br/>
        <w:t>Exit Ticket:</w:t>
        <w:br/>
        <w:t>1. Mi volt számodra a reformáció legfontosabb hatása?</w:t>
        <w:br/>
        <w:t>2. Mit tanultál ma a magyar irodalomról?</w:t>
        <w:br/>
        <w:t>3. Mire tudtad használni az MI-t az órán?</w:t>
        <w:br/>
        <w:br/>
        <w:t>Házi feladat:</w:t>
        <w:br/>
        <w:br/>
        <w:t>Kérdezd meg az MI-t:</w:t>
        <w:br/>
        <w:t>„Írj egy 150–200 szavas újságcikket 1590-ből a Vizsolyi Biblia megjelenéséről!”</w:t>
        <w:br/>
        <w:br/>
        <w:t>Ezután:</w:t>
        <w:br/>
        <w:t>- jelöld meg a hiteles részeket,</w:t>
        <w:br/>
        <w:t>- emelj ki legalább két pontot, amelyet ellenőrizni kellett.</w:t>
        <w:br/>
        <w:br/>
        <w:t>Pedagógiai megjegyzés:</w:t>
        <w:br/>
        <w:t>Az óra fejleszti az MI-tudatosságot, a forráskritikát, a digitális kompetenciát és az együttműködési készségeket.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