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CONDITIONALS – PRACTICE WORKSHEET</w:t>
      </w:r>
    </w:p>
    <w:p>
      <w:pPr>
        <w:pStyle w:val="Normal"/>
        <w:rPr/>
      </w:pPr>
      <w:r>
        <w:rPr/>
        <w:t>Name: ___________________________</w:t>
        <w:br/>
        <w:t>Date: ___________________________</w:t>
      </w:r>
    </w:p>
    <w:p>
      <w:pPr>
        <w:pStyle w:val="Heading2"/>
        <w:rPr/>
      </w:pPr>
      <w:r>
        <w:rPr/>
        <w:t>Instructions</w:t>
      </w:r>
    </w:p>
    <w:p>
      <w:pPr>
        <w:pStyle w:val="Normal"/>
        <w:rPr/>
      </w:pPr>
      <w:r>
        <w:rPr/>
        <w:t>Complete the tasks below. Read the instructions carefully and use the correct conditional forms.</w:t>
      </w:r>
    </w:p>
    <w:p>
      <w:pPr>
        <w:pStyle w:val="Heading2"/>
        <w:rPr/>
      </w:pPr>
      <w:r>
        <w:rPr/>
        <w:t>1. Choose the correct conditional type. (5 points)</w:t>
      </w:r>
    </w:p>
    <w:p>
      <w:pPr>
        <w:pStyle w:val="Normal"/>
        <w:rPr/>
      </w:pPr>
      <w:r>
        <w:rPr/>
        <w:t>Write Zero (0), First (1), Second (2), Third (3), or Mixed (M) next to each sentence.</w:t>
        <w:br/>
        <w:br/>
        <w:t>1. ____ If I had studied harder, I would have passed the test.</w:t>
        <w:br/>
        <w:t>2. ____ If you heat water to 100°C, it boils.</w:t>
        <w:br/>
        <w:t>3. ____ If she calls me tonight, I will tell her the news.</w:t>
        <w:br/>
        <w:t>4. ____ If I were taller, I would play basketball.</w:t>
        <w:br/>
        <w:t>5. ____ If he had gone to bed earlier, he wouldn't be so tired now.</w:t>
      </w:r>
    </w:p>
    <w:p>
      <w:pPr>
        <w:pStyle w:val="Heading2"/>
        <w:rPr/>
      </w:pPr>
      <w:r>
        <w:rPr/>
        <w:t>2. Complete the sentences with the correct form of the verbs in brackets. (10 points)</w:t>
      </w:r>
    </w:p>
    <w:p>
      <w:pPr>
        <w:pStyle w:val="Normal"/>
        <w:rPr/>
      </w:pPr>
      <w:r>
        <w:rPr/>
        <w:t>1. If you __________ (mix) red and blue, you __________ (get) purple.</w:t>
        <w:br/>
        <w:br/>
        <w:t>2. If I __________ (see) Tom tomorrow, I __________ (give) him your message.</w:t>
        <w:br/>
        <w:br/>
        <w:t>3. If I __________ (have) more free time, I __________ (learn) Spanish.</w:t>
        <w:br/>
        <w:br/>
        <w:t>4. If they __________ (leave) earlier, they __________ (not miss) the train.</w:t>
        <w:br/>
        <w:br/>
        <w:t>5. If she __________ (study) medicine at university, she __________ (be) a doctor now.</w:t>
      </w:r>
    </w:p>
    <w:p>
      <w:pPr>
        <w:pStyle w:val="Heading2"/>
        <w:rPr/>
      </w:pPr>
      <w:r>
        <w:rPr/>
        <w:t>3. Match the sentence halves. (5 points)</w:t>
      </w:r>
    </w:p>
    <w:p>
      <w:pPr>
        <w:pStyle w:val="Normal"/>
        <w:rPr/>
      </w:pPr>
      <w:r>
        <w:rPr/>
        <w:t>1. If I won the lottery,                  A. I would have called you.</w:t>
        <w:br/>
        <w:t>2. If you don't water plants,             B. they die.</w:t>
        <w:br/>
        <w:t>3. If I had had your number,              C. I would travel around the world.</w:t>
        <w:br/>
        <w:t>4. If it rains tomorrow,                  D. I wouldn't be so stressed now.</w:t>
        <w:br/>
        <w:t>5. If I had started earlier,              E. we will stay indoors.</w:t>
        <w:br/>
        <w:br/>
        <w:t>Answers:</w:t>
        <w:br/>
        <w:t>1. _____</w:t>
        <w:br/>
        <w:t>2. _____</w:t>
        <w:br/>
        <w:t>3. _____</w:t>
        <w:br/>
        <w:t>4. _____</w:t>
        <w:br/>
        <w:t>5. _____</w:t>
      </w:r>
    </w:p>
    <w:p>
      <w:pPr>
        <w:pStyle w:val="Heading2"/>
        <w:rPr/>
      </w:pPr>
      <w:r>
        <w:rPr/>
        <w:t>4. Rewrite the sentences using the word 'If'. (5 points)</w:t>
      </w:r>
    </w:p>
    <w:p>
      <w:pPr>
        <w:pStyle w:val="Normal"/>
        <w:rPr/>
      </w:pPr>
      <w:r>
        <w:rPr/>
        <w:t>1. She didn't study enough, so she failed the exam.</w:t>
        <w:br/>
        <w:t>If ________________________________________________</w:t>
        <w:br/>
        <w:br/>
        <w:t>2. It may rain tomorrow, so we might cancel the picnic.</w:t>
        <w:br/>
        <w:t>If ________________________________________________</w:t>
        <w:br/>
        <w:br/>
        <w:t>3. I am not rich, so I don't own a yacht.</w:t>
        <w:br/>
        <w:t>If ________________________________________________</w:t>
        <w:br/>
        <w:br/>
        <w:t>4. He didn't set an alarm, so he was late.</w:t>
        <w:br/>
        <w:t>If ________________________________________________</w:t>
        <w:br/>
        <w:br/>
        <w:t>5. I chose this job years ago, so I work long hours now.</w:t>
        <w:br/>
        <w:t>If ________________________________________________</w:t>
      </w:r>
    </w:p>
    <w:p>
      <w:pPr>
        <w:pStyle w:val="Heading2"/>
        <w:rPr/>
      </w:pPr>
      <w:r>
        <w:rPr/>
        <w:t>5. Complete the sentences with your own ideas. (5 points)</w:t>
      </w:r>
    </w:p>
    <w:p>
      <w:pPr>
        <w:pStyle w:val="Normal"/>
        <w:rPr/>
      </w:pPr>
      <w:r>
        <w:rPr/>
        <w:t>1. If I have time this weekend, __________________________________________.</w:t>
        <w:br/>
        <w:br/>
        <w:t>2. If I were the principal of this school, _________________________________.</w:t>
        <w:br/>
        <w:br/>
        <w:t>3. If I had been born in another country, _________________________________.</w:t>
        <w:br/>
        <w:br/>
        <w:t>4. If I hadn't come to school today, _____________________________________.</w:t>
        <w:br/>
        <w:br/>
        <w:t>5. If I had practised English more when I was younger, ____________________.</w:t>
      </w:r>
    </w:p>
    <w:p>
      <w:pPr>
        <w:pStyle w:val="Heading2"/>
        <w:rPr/>
      </w:pPr>
      <w:r>
        <w:rPr/>
        <w:t>6. Find and correct the mistakes. (5 points)</w:t>
      </w:r>
    </w:p>
    <w:p>
      <w:pPr>
        <w:pStyle w:val="Normal"/>
        <w:rPr/>
      </w:pPr>
      <w:r>
        <w:rPr/>
        <w:t>1. If I will see Anna, I will tell her.</w:t>
        <w:br/>
        <w:t>______________________________________________________</w:t>
        <w:br/>
        <w:br/>
        <w:t>2. If I would be rich, I would buy a castle.</w:t>
        <w:br/>
        <w:t>______________________________________________________</w:t>
        <w:br/>
        <w:br/>
        <w:t>3. If he had studied harder, he will pass the exam.</w:t>
        <w:br/>
        <w:t>______________________________________________________</w:t>
        <w:br/>
        <w:br/>
        <w:t>4. If water will reach 0°C, it freezes.</w:t>
        <w:br/>
        <w:t>______________________________________________________</w:t>
        <w:br/>
        <w:br/>
        <w:t>5. If she had taken the job, she would be happier yesterday.</w:t>
        <w:br/>
        <w:t>______________________________________________________</w:t>
      </w:r>
    </w:p>
    <w:p>
      <w:pPr>
        <w:pStyle w:val="Heading2"/>
        <w:rPr/>
      </w:pPr>
      <w:r>
        <w:rPr/>
        <w:t>BONUS (optional)</w:t>
      </w:r>
    </w:p>
    <w:p>
      <w:pPr>
        <w:pStyle w:val="Normal"/>
        <w:rPr/>
      </w:pPr>
      <w:r>
        <w:rPr/>
        <w:t>Write one original sentence for each conditional type.</w:t>
        <w:br/>
        <w:br/>
        <w:t>Zero Conditional:</w:t>
        <w:br/>
        <w:t>______________________________________________________</w:t>
        <w:br/>
        <w:br/>
        <w:t>First Conditional:</w:t>
        <w:br/>
        <w:t>______________________________________________________</w:t>
        <w:br/>
        <w:br/>
        <w:t>Second Conditional:</w:t>
        <w:br/>
        <w:t>______________________________________________________</w:t>
        <w:br/>
        <w:br/>
        <w:t>Third Conditional:</w:t>
        <w:br/>
        <w:t>______________________________________________________</w:t>
        <w:br/>
        <w:br/>
        <w:t>Mixed Conditional:</w:t>
        <w:br/>
        <w:t>______________________________________________________</w:t>
      </w:r>
    </w:p>
    <w:p>
      <w:pPr>
        <w:pStyle w:val="Heading2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ourier">
    <w:altName w:val="Courier New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fejsllb">
    <w:name w:val="Élőfej és élőláb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Cmso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incslista" w:default="1">
    <w:name w:val="Nincs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LibreOffice/26.2.1.2$Windows_X86_64 LibreOffice_project/620$Build-2</Application>
  <AppVersion>15.0000</AppVersion>
  <Pages>3</Pages>
  <Words>485</Words>
  <Characters>2997</Characters>
  <CharactersWithSpaces>3560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hu-HU</dc:language>
  <cp:lastModifiedBy/>
  <dcterms:modified xsi:type="dcterms:W3CDTF">2026-06-15T14:10:42Z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