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52" w:rsidRPr="00F45F8A" w:rsidRDefault="00F44227">
      <w:pPr>
        <w:pStyle w:val="Cmsor1"/>
        <w:rPr>
          <w:rFonts w:ascii="Times New Roman" w:hAnsi="Times New Roman" w:cs="Times New Roman"/>
          <w:color w:val="auto"/>
        </w:rPr>
      </w:pPr>
      <w:r w:rsidRPr="00F45F8A">
        <w:rPr>
          <w:rFonts w:ascii="Times New Roman" w:hAnsi="Times New Roman" w:cs="Times New Roman"/>
          <w:color w:val="auto"/>
        </w:rPr>
        <w:t>Ért</w:t>
      </w:r>
      <w:r w:rsidR="00AC703C">
        <w:rPr>
          <w:rFonts w:ascii="Times New Roman" w:hAnsi="Times New Roman" w:cs="Times New Roman"/>
          <w:color w:val="auto"/>
        </w:rPr>
        <w:t>ékelő lap – Hungarikumok projektzárás</w:t>
      </w:r>
      <w:bookmarkStart w:id="0" w:name="_GoBack"/>
      <w:bookmarkEnd w:id="0"/>
    </w:p>
    <w:p w:rsidR="00347552" w:rsidRDefault="00F44227">
      <w:r>
        <w:rPr>
          <w:b/>
        </w:rPr>
        <w:t>Tanuló neve:</w:t>
      </w:r>
    </w:p>
    <w:p w:rsidR="00347552" w:rsidRDefault="00F44227">
      <w:r>
        <w:rPr>
          <w:b/>
        </w:rPr>
        <w:t>Osztály:</w:t>
      </w:r>
    </w:p>
    <w:p w:rsidR="00347552" w:rsidRDefault="00F44227">
      <w:r>
        <w:br/>
        <w:t>Értékelés (1–5):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Szempont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Értékelés (1–5)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Megjegyzés</w:t>
            </w:r>
          </w:p>
        </w:tc>
      </w:tr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Részvétel a közös munkában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</w:tr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Együttműködés a társakkal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</w:tr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Feladatok megértése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</w:tr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Önálló munka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</w:tr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Kreativitás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</w:tr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Bemutatás / megszólalás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</w:tr>
      <w:tr w:rsidR="00347552" w:rsidTr="00F45F8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F44227">
            <w:r>
              <w:t>Eszközök megfelelő használata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2" w:rsidRDefault="00347552"/>
        </w:tc>
      </w:tr>
    </w:tbl>
    <w:p w:rsidR="00347552" w:rsidRDefault="00F44227">
      <w:r>
        <w:br/>
        <w:t>Szöveges értékelés:</w:t>
      </w:r>
    </w:p>
    <w:p w:rsidR="00347552" w:rsidRDefault="00F44227">
      <w:r>
        <w:br/>
      </w:r>
      <w:r>
        <w:br/>
      </w:r>
    </w:p>
    <w:p w:rsidR="00347552" w:rsidRPr="00F45F8A" w:rsidRDefault="00F44227">
      <w:pPr>
        <w:rPr>
          <w:b/>
        </w:rPr>
      </w:pPr>
      <w:r w:rsidRPr="00F45F8A">
        <w:rPr>
          <w:b/>
        </w:rPr>
        <w:t>Önértékelés (a tanuló tölti ki):</w:t>
      </w:r>
    </w:p>
    <w:p w:rsidR="00347552" w:rsidRDefault="00F44227">
      <w:r>
        <w:t>• Mi tetszett a projektben?</w:t>
      </w:r>
    </w:p>
    <w:p w:rsidR="00347552" w:rsidRDefault="00F44227">
      <w:r>
        <w:t>• Mit tanultam?</w:t>
      </w:r>
    </w:p>
    <w:p w:rsidR="00347552" w:rsidRDefault="00F44227">
      <w:r>
        <w:t>• Miben voltam ügyes?</w:t>
      </w:r>
    </w:p>
    <w:p w:rsidR="00347552" w:rsidRDefault="00F44227">
      <w:r>
        <w:t>• Miben szeretnék fejlődni?</w:t>
      </w:r>
    </w:p>
    <w:p w:rsidR="00347552" w:rsidRDefault="00F44227">
      <w:r>
        <w:br/>
        <w:t>Tanár aláírása: _________________________    Dátum: __________</w:t>
      </w:r>
    </w:p>
    <w:sectPr w:rsidR="003475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552"/>
    <w:rsid w:val="00AA1D8D"/>
    <w:rsid w:val="00AC703C"/>
    <w:rsid w:val="00B47730"/>
    <w:rsid w:val="00CB0664"/>
    <w:rsid w:val="00EB21A2"/>
    <w:rsid w:val="00F44227"/>
    <w:rsid w:val="00F45F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A5498"/>
  <w14:defaultImageDpi w14:val="300"/>
  <w15:docId w15:val="{600AE9A4-BAB8-4E8D-B347-E89D1EA4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82DC40-E50B-466F-AB05-534E1F47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Csiszárné Szakály Edit</cp:lastModifiedBy>
  <cp:revision>5</cp:revision>
  <dcterms:created xsi:type="dcterms:W3CDTF">2026-01-11T17:08:00Z</dcterms:created>
  <dcterms:modified xsi:type="dcterms:W3CDTF">2026-04-18T14:11:00Z</dcterms:modified>
  <cp:category/>
</cp:coreProperties>
</file>