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07" w:rsidRDefault="005F0F49">
      <w:pPr>
        <w:pStyle w:val="Cmsor1"/>
      </w:pPr>
      <w:bookmarkStart w:id="0" w:name="_GoBack"/>
      <w:bookmarkEnd w:id="0"/>
      <w:r>
        <w:t>Tanulói feladatlap</w:t>
      </w:r>
    </w:p>
    <w:p w:rsidR="002D6807" w:rsidRDefault="005F0F49">
      <w:r>
        <w:t>Történelem – 10. évfolyam</w:t>
      </w:r>
    </w:p>
    <w:p w:rsidR="002D6807" w:rsidRDefault="005F0F49">
      <w:r>
        <w:t>Téma: Az 1849-es áprilisi hadjárat</w:t>
      </w:r>
    </w:p>
    <w:p w:rsidR="002D6807" w:rsidRDefault="005F0F49">
      <w:r>
        <w:t>Név: __________________________</w:t>
      </w:r>
    </w:p>
    <w:p w:rsidR="002D6807" w:rsidRDefault="005F0F49">
      <w:r>
        <w:t>Dátum: ________________________</w:t>
      </w:r>
    </w:p>
    <w:p w:rsidR="002D6807" w:rsidRDefault="005F0F49">
      <w:pPr>
        <w:pStyle w:val="Cmsor2"/>
      </w:pPr>
      <w:r>
        <w:t>1. Gondolkodj! (ráhangolódás)</w:t>
      </w:r>
    </w:p>
    <w:p w:rsidR="002D6807" w:rsidRDefault="005F0F49">
      <w:r>
        <w:t>Mi kell egy sikeres hadjárathoz? Írj legalább 3 szempontot!</w:t>
      </w:r>
    </w:p>
    <w:p w:rsidR="002D6807" w:rsidRDefault="005F0F49">
      <w:r>
        <w:t xml:space="preserve">1. </w:t>
      </w:r>
      <w:r>
        <w:t>______________________________________</w:t>
      </w:r>
    </w:p>
    <w:p w:rsidR="002D6807" w:rsidRDefault="005F0F49">
      <w:r>
        <w:t>2. ______________________________________</w:t>
      </w:r>
    </w:p>
    <w:p w:rsidR="002D6807" w:rsidRDefault="005F0F49">
      <w:r>
        <w:t>3. ______________________________________</w:t>
      </w:r>
    </w:p>
    <w:p w:rsidR="002D6807" w:rsidRDefault="005F0F49">
      <w:pPr>
        <w:pStyle w:val="Cmsor2"/>
      </w:pPr>
      <w:r>
        <w:t>2. Kutatás mesterséges intelligencia segítségével</w:t>
      </w:r>
    </w:p>
    <w:p w:rsidR="002D6807" w:rsidRDefault="005F0F49">
      <w:r>
        <w:t>Írjátok le a kérdéseteket az AI-hoz:</w:t>
      </w:r>
    </w:p>
    <w:p w:rsidR="002D6807" w:rsidRDefault="005F0F49">
      <w:r>
        <w:t>________________________________________</w:t>
      </w:r>
    </w:p>
    <w:p w:rsidR="002D6807" w:rsidRDefault="005F0F49">
      <w:r>
        <w:t>_____</w:t>
      </w:r>
      <w:r>
        <w:t>___________________________________</w:t>
      </w:r>
    </w:p>
    <w:p w:rsidR="002D6807" w:rsidRDefault="005F0F49">
      <w:r>
        <w:t>Az AI válaszának rövid összefoglalása (3–4 mondat):</w:t>
      </w:r>
    </w:p>
    <w:p w:rsidR="002D6807" w:rsidRDefault="005F0F49">
      <w:r>
        <w:t>________________________________________</w:t>
      </w:r>
    </w:p>
    <w:p w:rsidR="002D6807" w:rsidRDefault="005F0F49">
      <w:r>
        <w:t>________________________________________</w:t>
      </w:r>
    </w:p>
    <w:p w:rsidR="002D6807" w:rsidRDefault="005F0F49">
      <w:r>
        <w:t>________________________________________</w:t>
      </w:r>
    </w:p>
    <w:p w:rsidR="002D6807" w:rsidRDefault="005F0F49">
      <w:r>
        <w:t>________________________________________</w:t>
      </w:r>
    </w:p>
    <w:p w:rsidR="002D6807" w:rsidRDefault="005F0F49">
      <w:pPr>
        <w:pStyle w:val="Cmsor2"/>
      </w:pPr>
      <w:r>
        <w:t>3. E</w:t>
      </w:r>
      <w:r>
        <w:t>llenőrzés tankönyv segítségével</w:t>
      </w:r>
    </w:p>
    <w:p w:rsidR="002D6807" w:rsidRDefault="005F0F49">
      <w:r>
        <w:t>Mi volt pontos az AI válaszában?</w:t>
      </w:r>
    </w:p>
    <w:p w:rsidR="002D6807" w:rsidRDefault="005F0F49">
      <w:r>
        <w:t>________________________________________</w:t>
      </w:r>
    </w:p>
    <w:p w:rsidR="002D6807" w:rsidRDefault="005F0F49">
      <w:r>
        <w:t>________________________________________</w:t>
      </w:r>
    </w:p>
    <w:p w:rsidR="002D6807" w:rsidRDefault="005F0F49">
      <w:r>
        <w:t>Volt benne pontatlanság vagy hiányzó információ?</w:t>
      </w:r>
    </w:p>
    <w:p w:rsidR="002D6807" w:rsidRDefault="005F0F49">
      <w:r>
        <w:t>________________________________________</w:t>
      </w:r>
    </w:p>
    <w:p w:rsidR="002D6807" w:rsidRDefault="005F0F49">
      <w:r>
        <w:t>___________________</w:t>
      </w:r>
      <w:r>
        <w:t>_____________________</w:t>
      </w:r>
    </w:p>
    <w:p w:rsidR="002D6807" w:rsidRDefault="005F0F49">
      <w:pPr>
        <w:pStyle w:val="Cmsor2"/>
      </w:pPr>
      <w:r>
        <w:lastRenderedPageBreak/>
        <w:t>4. Az áprilisi hadjárat fő csatái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D6807">
        <w:tc>
          <w:tcPr>
            <w:tcW w:w="4320" w:type="dxa"/>
          </w:tcPr>
          <w:p w:rsidR="002D6807" w:rsidRDefault="005F0F49">
            <w:r>
              <w:t>Helyszín</w:t>
            </w:r>
          </w:p>
        </w:tc>
        <w:tc>
          <w:tcPr>
            <w:tcW w:w="4320" w:type="dxa"/>
          </w:tcPr>
          <w:p w:rsidR="002D6807" w:rsidRDefault="005F0F49">
            <w:r>
              <w:t>Esemény</w:t>
            </w:r>
          </w:p>
        </w:tc>
      </w:tr>
      <w:tr w:rsidR="002D6807">
        <w:tc>
          <w:tcPr>
            <w:tcW w:w="4320" w:type="dxa"/>
          </w:tcPr>
          <w:p w:rsidR="002D6807" w:rsidRDefault="005F0F49">
            <w:r>
              <w:t>Hatvan</w:t>
            </w:r>
          </w:p>
        </w:tc>
        <w:tc>
          <w:tcPr>
            <w:tcW w:w="4320" w:type="dxa"/>
          </w:tcPr>
          <w:p w:rsidR="002D6807" w:rsidRDefault="002D6807"/>
        </w:tc>
      </w:tr>
      <w:tr w:rsidR="002D6807">
        <w:tc>
          <w:tcPr>
            <w:tcW w:w="4320" w:type="dxa"/>
          </w:tcPr>
          <w:p w:rsidR="002D6807" w:rsidRDefault="005F0F49">
            <w:r>
              <w:t>Tápióbicske</w:t>
            </w:r>
          </w:p>
        </w:tc>
        <w:tc>
          <w:tcPr>
            <w:tcW w:w="4320" w:type="dxa"/>
          </w:tcPr>
          <w:p w:rsidR="002D6807" w:rsidRDefault="002D6807"/>
        </w:tc>
      </w:tr>
      <w:tr w:rsidR="002D6807">
        <w:tc>
          <w:tcPr>
            <w:tcW w:w="4320" w:type="dxa"/>
          </w:tcPr>
          <w:p w:rsidR="002D6807" w:rsidRDefault="005F0F49">
            <w:r>
              <w:t>Isaszeg</w:t>
            </w:r>
          </w:p>
        </w:tc>
        <w:tc>
          <w:tcPr>
            <w:tcW w:w="4320" w:type="dxa"/>
          </w:tcPr>
          <w:p w:rsidR="002D6807" w:rsidRDefault="002D6807"/>
        </w:tc>
      </w:tr>
      <w:tr w:rsidR="002D6807">
        <w:tc>
          <w:tcPr>
            <w:tcW w:w="4320" w:type="dxa"/>
          </w:tcPr>
          <w:p w:rsidR="002D6807" w:rsidRDefault="005F0F49">
            <w:r>
              <w:t>Vác</w:t>
            </w:r>
          </w:p>
        </w:tc>
        <w:tc>
          <w:tcPr>
            <w:tcW w:w="4320" w:type="dxa"/>
          </w:tcPr>
          <w:p w:rsidR="002D6807" w:rsidRDefault="002D6807"/>
        </w:tc>
      </w:tr>
      <w:tr w:rsidR="002D6807">
        <w:tc>
          <w:tcPr>
            <w:tcW w:w="4320" w:type="dxa"/>
          </w:tcPr>
          <w:p w:rsidR="002D6807" w:rsidRDefault="005F0F49">
            <w:r>
              <w:t>Nagysalló</w:t>
            </w:r>
          </w:p>
        </w:tc>
        <w:tc>
          <w:tcPr>
            <w:tcW w:w="4320" w:type="dxa"/>
          </w:tcPr>
          <w:p w:rsidR="002D6807" w:rsidRDefault="002D6807"/>
        </w:tc>
      </w:tr>
    </w:tbl>
    <w:p w:rsidR="002D6807" w:rsidRDefault="005F0F49">
      <w:pPr>
        <w:pStyle w:val="Cmsor2"/>
      </w:pPr>
      <w:r>
        <w:t>5. Ki volt ő?</w:t>
      </w:r>
    </w:p>
    <w:p w:rsidR="002D6807" w:rsidRDefault="005F0F49">
      <w:r>
        <w:t>Az áprilisi hadjárat egyik legfontosabb magyar hadvezére:</w:t>
      </w:r>
    </w:p>
    <w:p w:rsidR="002D6807" w:rsidRDefault="005F0F49">
      <w:r>
        <w:t>________________________________</w:t>
      </w:r>
    </w:p>
    <w:p w:rsidR="002D6807" w:rsidRDefault="005F0F49">
      <w:r>
        <w:t xml:space="preserve">Miért volt fontos a </w:t>
      </w:r>
      <w:r>
        <w:t>szerepe?</w:t>
      </w:r>
    </w:p>
    <w:p w:rsidR="002D6807" w:rsidRDefault="005F0F49">
      <w:r>
        <w:t>________________________________</w:t>
      </w:r>
    </w:p>
    <w:p w:rsidR="002D6807" w:rsidRDefault="005F0F49">
      <w:r>
        <w:t>________________________________</w:t>
      </w:r>
    </w:p>
    <w:p w:rsidR="002D6807" w:rsidRDefault="005F0F49">
      <w:pPr>
        <w:pStyle w:val="Cmsor2"/>
      </w:pPr>
      <w:r>
        <w:t>6. Hibakeresés – AI ellenőrzése</w:t>
      </w:r>
    </w:p>
    <w:p w:rsidR="002D6807" w:rsidRDefault="005F0F49">
      <w:r>
        <w:t>„Az áprilisi hadjárat során a magyar hadsereg vereséget szenvedett Isaszegnél.”</w:t>
      </w:r>
    </w:p>
    <w:p w:rsidR="002D6807" w:rsidRDefault="005F0F49">
      <w:r>
        <w:t>Igaz vagy hamis?</w:t>
      </w:r>
    </w:p>
    <w:p w:rsidR="002D6807" w:rsidRDefault="005F0F49">
      <w:r>
        <w:t>☐</w:t>
      </w:r>
      <w:r>
        <w:t xml:space="preserve"> igaz</w:t>
      </w:r>
    </w:p>
    <w:p w:rsidR="002D6807" w:rsidRDefault="005F0F49">
      <w:r>
        <w:t>☐</w:t>
      </w:r>
      <w:r>
        <w:t xml:space="preserve"> hamis</w:t>
      </w:r>
    </w:p>
    <w:p w:rsidR="002D6807" w:rsidRDefault="005F0F49">
      <w:r>
        <w:t>Indokold a válaszodat:</w:t>
      </w:r>
    </w:p>
    <w:p w:rsidR="002D6807" w:rsidRDefault="005F0F49">
      <w:r>
        <w:t>________________________________</w:t>
      </w:r>
    </w:p>
    <w:p w:rsidR="002D6807" w:rsidRDefault="005F0F49">
      <w:r>
        <w:t>________________________________</w:t>
      </w:r>
    </w:p>
    <w:p w:rsidR="002D6807" w:rsidRDefault="005F0F49">
      <w:pPr>
        <w:pStyle w:val="Cmsor2"/>
      </w:pPr>
      <w:r>
        <w:t>7. Gondolkodj történészként!</w:t>
      </w:r>
    </w:p>
    <w:p w:rsidR="002D6807" w:rsidRDefault="005F0F49">
      <w:r>
        <w:t>Miért volt fontos az áprilisi hadjárat a szabadságharc történetében? (2–3 mondat)</w:t>
      </w:r>
    </w:p>
    <w:p w:rsidR="002D6807" w:rsidRDefault="005F0F49">
      <w:r>
        <w:t>________________________________</w:t>
      </w:r>
    </w:p>
    <w:p w:rsidR="002D6807" w:rsidRDefault="005F0F49">
      <w:r>
        <w:t>________________________________</w:t>
      </w:r>
    </w:p>
    <w:p w:rsidR="002D6807" w:rsidRDefault="005F0F49">
      <w:r>
        <w:t>________________________________</w:t>
      </w:r>
    </w:p>
    <w:p w:rsidR="002D6807" w:rsidRDefault="005F0F49">
      <w:pPr>
        <w:pStyle w:val="Cmsor2"/>
      </w:pPr>
      <w:r>
        <w:t>8. Reflektálás</w:t>
      </w:r>
    </w:p>
    <w:p w:rsidR="002D6807" w:rsidRDefault="005F0F49">
      <w:r>
        <w:t>Miben segíthet a mesterséges intelligencia a történelemtanulásban?</w:t>
      </w:r>
    </w:p>
    <w:p w:rsidR="002D6807" w:rsidRDefault="005F0F49">
      <w:r>
        <w:t>________________________________</w:t>
      </w:r>
    </w:p>
    <w:p w:rsidR="002D6807" w:rsidRDefault="005F0F49">
      <w:r>
        <w:t>________________________________</w:t>
      </w:r>
    </w:p>
    <w:p w:rsidR="002D6807" w:rsidRDefault="005F0F49">
      <w:r>
        <w:lastRenderedPageBreak/>
        <w:t>Miért kell ellenőrizni az AI válaszait?</w:t>
      </w:r>
    </w:p>
    <w:p w:rsidR="002D6807" w:rsidRDefault="005F0F49">
      <w:r>
        <w:t>________________________________</w:t>
      </w:r>
    </w:p>
    <w:p w:rsidR="002D6807" w:rsidRDefault="005F0F49">
      <w:r>
        <w:t>__</w:t>
      </w:r>
      <w:r>
        <w:t>______________________________</w:t>
      </w:r>
    </w:p>
    <w:sectPr w:rsidR="002D68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6807"/>
    <w:rsid w:val="00326F90"/>
    <w:rsid w:val="005F0F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60C8C08-B51A-4674-80FA-7A0EC9B4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672FF-E773-4ED3-B34D-F34DC9CC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Szantó Marika</cp:lastModifiedBy>
  <cp:revision>2</cp:revision>
  <dcterms:created xsi:type="dcterms:W3CDTF">2026-03-12T12:26:00Z</dcterms:created>
  <dcterms:modified xsi:type="dcterms:W3CDTF">2026-03-12T12:26:00Z</dcterms:modified>
  <cp:category/>
</cp:coreProperties>
</file>