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05A" w:rsidRPr="00EA3E07" w:rsidRDefault="009B40E5" w:rsidP="00EA3E07">
      <w:pPr>
        <w:pStyle w:val="Stlus2"/>
        <w:rPr>
          <w:b/>
          <w:color w:val="C6D9F1" w:themeColor="text2" w:themeTint="33"/>
        </w:rPr>
      </w:pPr>
      <w:bookmarkStart w:id="0" w:name="_GoBack"/>
      <w:r w:rsidRPr="00EA3E07">
        <w:rPr>
          <w:b/>
          <w:color w:val="C6D9F1" w:themeColor="text2" w:themeTint="33"/>
        </w:rPr>
        <w:t>Óraterv – A</w:t>
      </w:r>
      <w:r w:rsidR="00EA3E07" w:rsidRPr="00EA3E07">
        <w:rPr>
          <w:b/>
          <w:color w:val="C6D9F1" w:themeColor="text2" w:themeTint="33"/>
        </w:rPr>
        <w:t xml:space="preserve"> </w:t>
      </w:r>
      <w:r w:rsidR="000119EC">
        <w:rPr>
          <w:b/>
          <w:color w:val="C6D9F1" w:themeColor="text2" w:themeTint="33"/>
        </w:rPr>
        <w:t xml:space="preserve">Szakmák megismerése orientációs csoportban Mi segítségével.  </w:t>
      </w:r>
    </w:p>
    <w:bookmarkEnd w:id="0"/>
    <w:p w:rsidR="0007705A" w:rsidRPr="00EA3E07" w:rsidRDefault="009B40E5" w:rsidP="00EA3E07">
      <w:pPr>
        <w:pStyle w:val="Stlus2"/>
        <w:rPr>
          <w:rFonts w:cs="Times New Roman"/>
          <w:szCs w:val="24"/>
        </w:rPr>
      </w:pPr>
      <w:r w:rsidRPr="00EA3E07">
        <w:t>Alapadatok</w:t>
      </w:r>
    </w:p>
    <w:p w:rsidR="0007705A" w:rsidRPr="00EA3E07" w:rsidRDefault="009B40E5" w:rsidP="00EA3E07">
      <w:pPr>
        <w:pStyle w:val="Stlus2"/>
      </w:pPr>
      <w:r w:rsidRPr="00EA3E07">
        <w:t xml:space="preserve">Évfolyam: </w:t>
      </w:r>
      <w:r w:rsidR="00EA3E07" w:rsidRPr="00EA3E07">
        <w:t>9</w:t>
      </w:r>
      <w:r w:rsidRPr="00EA3E07">
        <w:t>.</w:t>
      </w:r>
    </w:p>
    <w:p w:rsidR="0007705A" w:rsidRPr="00EA3E07" w:rsidRDefault="009B40E5" w:rsidP="00EA3E07">
      <w:pPr>
        <w:pStyle w:val="Stlus2"/>
      </w:pPr>
      <w:r w:rsidRPr="00EA3E07">
        <w:t>Tantárgy / terület: Kommunikáció / digitális kultúra / médiahasználat</w:t>
      </w:r>
      <w:r w:rsidR="000119EC">
        <w:t xml:space="preserve">/ magyarnyelv használat/ </w:t>
      </w:r>
    </w:p>
    <w:p w:rsidR="0007705A" w:rsidRPr="00EA3E07" w:rsidRDefault="009B40E5" w:rsidP="00EA3E07">
      <w:pPr>
        <w:pStyle w:val="Stlus2"/>
      </w:pPr>
      <w:r w:rsidRPr="00EA3E07">
        <w:t>Óra időtartama: 45 perc</w:t>
      </w:r>
    </w:p>
    <w:p w:rsidR="0007705A" w:rsidRPr="00EA3E07" w:rsidRDefault="009B40E5" w:rsidP="00EA3E07">
      <w:pPr>
        <w:pStyle w:val="Stlus2"/>
      </w:pPr>
      <w:r w:rsidRPr="00EA3E07">
        <w:t>Óra típusa: ismeretszerző és interaktív óra</w:t>
      </w:r>
    </w:p>
    <w:p w:rsidR="0007705A" w:rsidRPr="00EA3E07" w:rsidRDefault="009B40E5" w:rsidP="00EA3E07">
      <w:pPr>
        <w:pStyle w:val="Stlus2"/>
      </w:pPr>
      <w:r w:rsidRPr="00EA3E07">
        <w:t xml:space="preserve">Fő téma: </w:t>
      </w:r>
      <w:r w:rsidR="00EA3E07" w:rsidRPr="00EA3E07">
        <w:t xml:space="preserve">A szakmák megismerése az orientációs diákok </w:t>
      </w:r>
      <w:r w:rsidRPr="00EA3E07">
        <w:t>(MI) alapjai és gyakorlati használata</w:t>
      </w:r>
    </w:p>
    <w:p w:rsidR="0007705A" w:rsidRPr="00EA3E07" w:rsidRDefault="009B40E5" w:rsidP="00EA3E07">
      <w:pPr>
        <w:pStyle w:val="Stlus2"/>
      </w:pPr>
      <w:r w:rsidRPr="00EA3E07">
        <w:t>Óra céljai</w:t>
      </w:r>
    </w:p>
    <w:p w:rsidR="0007705A" w:rsidRPr="00EA3E07" w:rsidRDefault="009B40E5" w:rsidP="00EA3E07">
      <w:pPr>
        <w:pStyle w:val="Stlus2"/>
      </w:pPr>
      <w:r w:rsidRPr="00EA3E07">
        <w:t>A tanulók megismerjék a mesterséges intelligencia fogalmát.</w:t>
      </w:r>
      <w:r w:rsidR="000119EC">
        <w:t xml:space="preserve"> A szakmák bemutatásában használt lehetőségeket.</w:t>
      </w:r>
    </w:p>
    <w:p w:rsidR="0007705A" w:rsidRDefault="009B40E5" w:rsidP="00EA3E07">
      <w:pPr>
        <w:pStyle w:val="Stlus2"/>
      </w:pPr>
      <w:r w:rsidRPr="00EA3E07">
        <w:t xml:space="preserve">Alapvető képet kapjanak arról, hogyan működik az </w:t>
      </w:r>
      <w:r w:rsidR="00EA3E07">
        <w:t>szakképzés.</w:t>
      </w:r>
    </w:p>
    <w:p w:rsidR="000119EC" w:rsidRPr="00EA3E07" w:rsidRDefault="000119EC" w:rsidP="00EA3E07">
      <w:pPr>
        <w:pStyle w:val="Stlus2"/>
      </w:pPr>
      <w:r>
        <w:t xml:space="preserve">A megfelelő eszközök használata magyar nyelv gyakorlása </w:t>
      </w:r>
    </w:p>
    <w:p w:rsidR="0007705A" w:rsidRPr="00EA3E07" w:rsidRDefault="009B40E5" w:rsidP="00EA3E07">
      <w:pPr>
        <w:pStyle w:val="Stlus2"/>
      </w:pPr>
      <w:r w:rsidRPr="00EA3E07">
        <w:t xml:space="preserve">Felismerjék, hogy a mindennapokban hol találkoznak </w:t>
      </w:r>
      <w:r w:rsidR="00EA3E07">
        <w:t>szakmákkal</w:t>
      </w:r>
      <w:r w:rsidRPr="00EA3E07">
        <w:t>.</w:t>
      </w:r>
    </w:p>
    <w:p w:rsidR="0007705A" w:rsidRPr="00EA3E07" w:rsidRDefault="009B40E5" w:rsidP="00EA3E07">
      <w:pPr>
        <w:pStyle w:val="Stlus2"/>
      </w:pPr>
      <w:r w:rsidRPr="00EA3E07">
        <w:t>Megtanulják, hogyan használhatják az MI eszközöket tanulásuk támogatására.</w:t>
      </w:r>
    </w:p>
    <w:p w:rsidR="0007705A" w:rsidRPr="00EA3E07" w:rsidRDefault="009B40E5" w:rsidP="00EA3E07">
      <w:pPr>
        <w:pStyle w:val="Stlus2"/>
      </w:pPr>
      <w:r w:rsidRPr="00EA3E07">
        <w:t>Szükséges eszközök</w:t>
      </w:r>
    </w:p>
    <w:p w:rsidR="0007705A" w:rsidRPr="00EA3E07" w:rsidRDefault="009B40E5" w:rsidP="00EA3E07">
      <w:pPr>
        <w:pStyle w:val="Stlus2"/>
      </w:pPr>
      <w:r w:rsidRPr="00EA3E07">
        <w:t>Projektor vagy interaktív tábla</w:t>
      </w:r>
    </w:p>
    <w:p w:rsidR="0007705A" w:rsidRPr="00EA3E07" w:rsidRDefault="009B40E5" w:rsidP="00EA3E07">
      <w:pPr>
        <w:pStyle w:val="Stlus2"/>
      </w:pPr>
      <w:r w:rsidRPr="00EA3E07">
        <w:t>Internetkapcsolat</w:t>
      </w:r>
    </w:p>
    <w:p w:rsidR="0007705A" w:rsidRPr="00EA3E07" w:rsidRDefault="009B40E5" w:rsidP="00EA3E07">
      <w:pPr>
        <w:pStyle w:val="Stlus2"/>
      </w:pPr>
      <w:r w:rsidRPr="00EA3E07">
        <w:t>Diákok telefonja vagy számítógépe (ha elérhető)</w:t>
      </w:r>
    </w:p>
    <w:p w:rsidR="0007705A" w:rsidRPr="00EA3E07" w:rsidRDefault="000119EC" w:rsidP="00EA3E07">
      <w:pPr>
        <w:pStyle w:val="Stlus2"/>
      </w:pPr>
      <w:r w:rsidRPr="00EA3E07">
        <w:t xml:space="preserve">Példák </w:t>
      </w:r>
      <w:r>
        <w:t xml:space="preserve">Szakmákra, </w:t>
      </w:r>
      <w:r w:rsidR="009B40E5" w:rsidRPr="00EA3E07">
        <w:t>MI alkalmazásokra</w:t>
      </w:r>
    </w:p>
    <w:p w:rsidR="0007705A" w:rsidRPr="00EA3E07" w:rsidRDefault="009B40E5" w:rsidP="00EA3E07">
      <w:pPr>
        <w:pStyle w:val="Stlus2"/>
      </w:pPr>
      <w:r w:rsidRPr="00EA3E07">
        <w:t>Óra menete</w:t>
      </w:r>
    </w:p>
    <w:p w:rsidR="0007705A" w:rsidRPr="00EA3E07" w:rsidRDefault="009B40E5" w:rsidP="00EA3E07">
      <w:pPr>
        <w:pStyle w:val="Stlus2"/>
      </w:pPr>
      <w:r w:rsidRPr="00EA3E07">
        <w:t xml:space="preserve">1. </w:t>
      </w:r>
      <w:proofErr w:type="spellStart"/>
      <w:r w:rsidRPr="00EA3E07">
        <w:t>Ráhangolódás</w:t>
      </w:r>
      <w:proofErr w:type="spellEnd"/>
      <w:r w:rsidRPr="00EA3E07">
        <w:t xml:space="preserve"> (5 perc): Beszélgetés indítása: Hol találkoztatok már mesterséges intelligenciával? Pl. telefonos asszisztensek, ajánlórendszerek, fordítóprogramok</w:t>
      </w:r>
      <w:r w:rsidR="00EA3E07">
        <w:t xml:space="preserve">, szakmák estében a pályaorientáció bemutatókon iskolákban, </w:t>
      </w:r>
      <w:r w:rsidR="000119EC">
        <w:t xml:space="preserve">prospektusok </w:t>
      </w:r>
      <w:proofErr w:type="spellStart"/>
      <w:r w:rsidR="00EA3E07">
        <w:t>stb</w:t>
      </w:r>
      <w:proofErr w:type="spellEnd"/>
    </w:p>
    <w:p w:rsidR="0007705A" w:rsidRPr="00EA3E07" w:rsidRDefault="0007705A" w:rsidP="00EA3E07">
      <w:pPr>
        <w:pStyle w:val="Stlus2"/>
      </w:pPr>
    </w:p>
    <w:p w:rsidR="0007705A" w:rsidRPr="00EA3E07" w:rsidRDefault="009B40E5" w:rsidP="00EA3E07">
      <w:pPr>
        <w:pStyle w:val="Stlus2"/>
      </w:pPr>
      <w:r w:rsidRPr="00EA3E07">
        <w:lastRenderedPageBreak/>
        <w:t>2. A mestersége</w:t>
      </w:r>
      <w:r w:rsidR="00EA3E07">
        <w:t xml:space="preserve">k szakmák </w:t>
      </w:r>
      <w:r w:rsidR="00EA3E07" w:rsidRPr="00EA3E07">
        <w:t>fogalma</w:t>
      </w:r>
      <w:r w:rsidRPr="00EA3E07">
        <w:t xml:space="preserve"> (</w:t>
      </w:r>
      <w:r w:rsidR="00766282">
        <w:t>5</w:t>
      </w:r>
      <w:r w:rsidRPr="00EA3E07">
        <w:t xml:space="preserve"> perc): A tanár rövid magyarázata: a </w:t>
      </w:r>
      <w:r w:rsidR="00EA3E07">
        <w:t>szakmák</w:t>
      </w:r>
      <w:r w:rsidRPr="00EA3E07">
        <w:t xml:space="preserve"> összessége</w:t>
      </w:r>
      <w:r w:rsidR="00EA3E07">
        <w:t xml:space="preserve">. </w:t>
      </w:r>
      <w:r w:rsidRPr="00EA3E07">
        <w:t xml:space="preserve"> </w:t>
      </w:r>
      <w:r w:rsidR="00EA3E07">
        <w:t>Képességek</w:t>
      </w:r>
      <w:r w:rsidRPr="00EA3E07">
        <w:t xml:space="preserve"> az emberi gondolkodás bizonyos elemei </w:t>
      </w:r>
      <w:r w:rsidR="00EA3E07">
        <w:t>bemutatni</w:t>
      </w:r>
      <w:r w:rsidRPr="00EA3E07">
        <w:t xml:space="preserve"> (tanulás, mintafelismerés, döntéshozatal). Példák bemutatása: </w:t>
      </w:r>
      <w:r w:rsidR="00766282">
        <w:t xml:space="preserve">a szakmák megismerése internetes keresések segítségével </w:t>
      </w:r>
    </w:p>
    <w:p w:rsidR="0007705A" w:rsidRPr="00EA3E07" w:rsidRDefault="0007705A" w:rsidP="00EA3E07">
      <w:pPr>
        <w:pStyle w:val="Stlus2"/>
      </w:pPr>
    </w:p>
    <w:p w:rsidR="00766282" w:rsidRDefault="009B40E5" w:rsidP="00EA3E07">
      <w:pPr>
        <w:pStyle w:val="Stlus2"/>
      </w:pPr>
      <w:r w:rsidRPr="00EA3E07">
        <w:t xml:space="preserve">3. </w:t>
      </w:r>
      <w:r w:rsidR="00766282">
        <w:t xml:space="preserve">szakmák diákok általi </w:t>
      </w:r>
      <w:r w:rsidR="000119EC">
        <w:t xml:space="preserve">bemutatás </w:t>
      </w:r>
      <w:r w:rsidR="000119EC" w:rsidRPr="00EA3E07">
        <w:t>(</w:t>
      </w:r>
      <w:r w:rsidR="00766282">
        <w:t>2</w:t>
      </w:r>
      <w:r w:rsidRPr="00EA3E07">
        <w:t xml:space="preserve">0 perc): Egyszerű magyarázat: Bemutatni a következő alapfogalmakat egyszerűen: - </w:t>
      </w:r>
      <w:r w:rsidR="00766282">
        <w:t xml:space="preserve">tanulási időszak, képzés időszak ismertetése, </w:t>
      </w:r>
      <w:r w:rsidR="000119EC">
        <w:t>készségek, képességek</w:t>
      </w:r>
      <w:r w:rsidR="00766282">
        <w:t xml:space="preserve"> </w:t>
      </w:r>
      <w:proofErr w:type="gramStart"/>
      <w:r w:rsidR="00766282">
        <w:t xml:space="preserve">szakmánkként </w:t>
      </w:r>
      <w:r w:rsidRPr="00EA3E07">
        <w:t xml:space="preserve"> Egyszerű</w:t>
      </w:r>
      <w:proofErr w:type="gramEnd"/>
      <w:r w:rsidRPr="00EA3E07">
        <w:t xml:space="preserve"> példa: </w:t>
      </w:r>
      <w:r w:rsidR="00766282">
        <w:t xml:space="preserve">Milyen szerszámot használ a villanyszerelő, vagy a szakácsszakma ismerete. </w:t>
      </w:r>
    </w:p>
    <w:p w:rsidR="0007705A" w:rsidRPr="00EA3E07" w:rsidRDefault="009B40E5" w:rsidP="00EA3E07">
      <w:pPr>
        <w:pStyle w:val="Stlus2"/>
      </w:pPr>
      <w:r w:rsidRPr="00EA3E07">
        <w:t>.</w:t>
      </w:r>
    </w:p>
    <w:p w:rsidR="0007705A" w:rsidRPr="00EA3E07" w:rsidRDefault="0007705A" w:rsidP="00EA3E07">
      <w:pPr>
        <w:pStyle w:val="Stlus2"/>
      </w:pPr>
    </w:p>
    <w:p w:rsidR="0007705A" w:rsidRPr="00EA3E07" w:rsidRDefault="009B40E5" w:rsidP="00EA3E07">
      <w:pPr>
        <w:pStyle w:val="Stlus2"/>
      </w:pPr>
      <w:r w:rsidRPr="00EA3E07">
        <w:t>4. Csoportos gondolkodás (</w:t>
      </w:r>
      <w:r w:rsidR="00766282">
        <w:t>5</w:t>
      </w:r>
      <w:r w:rsidRPr="00EA3E07">
        <w:t xml:space="preserve"> perc): A diákok kis csoportokban válaszolnak a kérdésre: "Hogyan segíthet a mesterséges intelligencia a tanulásban?" Példák: magyarázat kérdése, vázlat készítése, gyakorló kérdések generálása, idegen nyelvi gyakorlás.</w:t>
      </w:r>
    </w:p>
    <w:p w:rsidR="0007705A" w:rsidRPr="00EA3E07" w:rsidRDefault="0007705A" w:rsidP="00EA3E07">
      <w:pPr>
        <w:pStyle w:val="Stlus2"/>
      </w:pPr>
    </w:p>
    <w:p w:rsidR="0007705A" w:rsidRPr="00EA3E07" w:rsidRDefault="009B40E5" w:rsidP="00EA3E07">
      <w:pPr>
        <w:pStyle w:val="Stlus2"/>
      </w:pPr>
      <w:r w:rsidRPr="00EA3E07">
        <w:t xml:space="preserve">5. Gyakorlati bemutató (5 perc): A tanár bemutat egy </w:t>
      </w:r>
      <w:proofErr w:type="spellStart"/>
      <w:r w:rsidR="00766282">
        <w:t>egy</w:t>
      </w:r>
      <w:proofErr w:type="spellEnd"/>
      <w:r w:rsidR="00766282">
        <w:t xml:space="preserve"> szakmát konkrét példával </w:t>
      </w:r>
      <w:r w:rsidRPr="00EA3E07">
        <w:t>- rövid összefoglaló készítése</w:t>
      </w:r>
    </w:p>
    <w:p w:rsidR="0007705A" w:rsidRPr="00EA3E07" w:rsidRDefault="0007705A" w:rsidP="00EA3E07">
      <w:pPr>
        <w:pStyle w:val="Stlus2"/>
      </w:pPr>
    </w:p>
    <w:p w:rsidR="0007705A" w:rsidRPr="00EA3E07" w:rsidRDefault="009B40E5" w:rsidP="00EA3E07">
      <w:pPr>
        <w:pStyle w:val="Stlus2"/>
      </w:pPr>
      <w:r w:rsidRPr="00EA3E07">
        <w:t xml:space="preserve">6. Megbeszélés – felelős használat (3 perc): Beszélgetés arról, hogy az MI segíthet a </w:t>
      </w:r>
      <w:r w:rsidR="000119EC" w:rsidRPr="00EA3E07">
        <w:t xml:space="preserve">tanulásban, </w:t>
      </w:r>
      <w:r w:rsidR="000119EC">
        <w:t>szakmák</w:t>
      </w:r>
      <w:r w:rsidR="00766282">
        <w:t xml:space="preserve"> és más fontos ismeret elsajátításában, </w:t>
      </w:r>
      <w:r w:rsidRPr="00EA3E07">
        <w:t>de fontos a kritikus gondolkodás és az információk ellenőrzése.</w:t>
      </w:r>
    </w:p>
    <w:p w:rsidR="0007705A" w:rsidRPr="00EA3E07" w:rsidRDefault="0007705A" w:rsidP="00EA3E07">
      <w:pPr>
        <w:pStyle w:val="Stlus2"/>
      </w:pPr>
    </w:p>
    <w:p w:rsidR="0007705A" w:rsidRPr="00EA3E07" w:rsidRDefault="009B40E5" w:rsidP="00EA3E07">
      <w:pPr>
        <w:pStyle w:val="Stlus2"/>
      </w:pPr>
      <w:r w:rsidRPr="00EA3E07">
        <w:t xml:space="preserve">7. Óra lezárása (2 perc): Reflexió: mondjon minden diák egy dolgot, amit ma megtudott </w:t>
      </w:r>
      <w:r w:rsidR="00766282">
        <w:t>a más diák által bemutatott szakmából, kinek melyik szakma tetszett</w:t>
      </w:r>
      <w:r w:rsidRPr="00EA3E07">
        <w:t>.</w:t>
      </w:r>
    </w:p>
    <w:p w:rsidR="0007705A" w:rsidRPr="00EA3E07" w:rsidRDefault="009B40E5" w:rsidP="00EA3E07">
      <w:pPr>
        <w:pStyle w:val="Stlus2"/>
      </w:pPr>
      <w:r w:rsidRPr="00EA3E07">
        <w:t>Értékelés</w:t>
      </w:r>
    </w:p>
    <w:p w:rsidR="0007705A" w:rsidRPr="00EA3E07" w:rsidRDefault="009B40E5" w:rsidP="00EA3E07">
      <w:pPr>
        <w:pStyle w:val="Stlus2"/>
      </w:pPr>
      <w:r w:rsidRPr="00EA3E07">
        <w:t>Szóbeli visszajelzés az óra végén.</w:t>
      </w:r>
    </w:p>
    <w:p w:rsidR="0007705A" w:rsidRPr="00EA3E07" w:rsidRDefault="009B40E5" w:rsidP="00EA3E07">
      <w:pPr>
        <w:pStyle w:val="Stlus2"/>
      </w:pPr>
      <w:r w:rsidRPr="00EA3E07">
        <w:t>A csoportos ötletelés során való részvétel megfigyelése.</w:t>
      </w:r>
    </w:p>
    <w:p w:rsidR="0007705A" w:rsidRPr="00EA3E07" w:rsidRDefault="009B40E5" w:rsidP="00EA3E07">
      <w:pPr>
        <w:pStyle w:val="Stlus2"/>
      </w:pPr>
      <w:r w:rsidRPr="00EA3E07">
        <w:t>Házi feladat (opcionális)</w:t>
      </w:r>
    </w:p>
    <w:p w:rsidR="0007705A" w:rsidRPr="00EA3E07" w:rsidRDefault="009B40E5" w:rsidP="00EA3E07">
      <w:pPr>
        <w:pStyle w:val="Stlus2"/>
      </w:pPr>
      <w:r w:rsidRPr="00EA3E07">
        <w:lastRenderedPageBreak/>
        <w:t xml:space="preserve">A diákok próbáljanak ki egy mesterséges intelligencia alapú </w:t>
      </w:r>
      <w:r w:rsidR="00766282">
        <w:t xml:space="preserve">keresést más az ö által </w:t>
      </w:r>
      <w:r w:rsidR="000119EC">
        <w:t>bemutatott szakmától</w:t>
      </w:r>
      <w:r w:rsidR="00766282">
        <w:t xml:space="preserve"> eltérő más</w:t>
      </w:r>
      <w:r w:rsidR="000119EC">
        <w:t xml:space="preserve"> szakma bemutatását</w:t>
      </w:r>
      <w:r w:rsidRPr="00EA3E07">
        <w:t>, és írjanak 5–6 mondatot</w:t>
      </w:r>
      <w:r w:rsidR="000119EC">
        <w:t xml:space="preserve"> a választott szakmával kapcsolatban</w:t>
      </w:r>
      <w:r w:rsidRPr="00EA3E07">
        <w:t>.</w:t>
      </w:r>
    </w:p>
    <w:sectPr w:rsidR="0007705A" w:rsidRPr="00EA3E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19EC"/>
    <w:rsid w:val="00034616"/>
    <w:rsid w:val="0006063C"/>
    <w:rsid w:val="0007705A"/>
    <w:rsid w:val="0015074B"/>
    <w:rsid w:val="0029639D"/>
    <w:rsid w:val="00326F90"/>
    <w:rsid w:val="00766282"/>
    <w:rsid w:val="009942A3"/>
    <w:rsid w:val="009B40E5"/>
    <w:rsid w:val="00AA1D8D"/>
    <w:rsid w:val="00B47730"/>
    <w:rsid w:val="00CB0664"/>
    <w:rsid w:val="00EA3E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C6216"/>
  <w14:defaultImageDpi w14:val="300"/>
  <w15:docId w15:val="{0DF73910-05FD-4E3D-8B94-A27F96FA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lus1">
    <w:name w:val="Stílus1"/>
    <w:basedOn w:val="Norml"/>
    <w:qFormat/>
    <w:rsid w:val="00EA3E07"/>
    <w:rPr>
      <w:lang w:val="hu-HU"/>
    </w:rPr>
  </w:style>
  <w:style w:type="paragraph" w:customStyle="1" w:styleId="Stlus2">
    <w:name w:val="Stílus2"/>
    <w:basedOn w:val="Norml"/>
    <w:qFormat/>
    <w:rsid w:val="00EA3E07"/>
    <w:rPr>
      <w:rFonts w:ascii="Times New Roman" w:hAnsi="Times New Roman"/>
      <w:sz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CC819B-ACE8-48B3-8C85-025A42CD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Tamás István Gergő</cp:lastModifiedBy>
  <cp:revision>2</cp:revision>
  <dcterms:created xsi:type="dcterms:W3CDTF">2026-03-11T17:22:00Z</dcterms:created>
  <dcterms:modified xsi:type="dcterms:W3CDTF">2026-03-11T17:22:00Z</dcterms:modified>
  <cp:category/>
</cp:coreProperties>
</file>