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Feladatlap – Síkidomok súlypontja</w:t>
      </w:r>
    </w:p>
    <w:p>
      <w:r>
        <w:t>A következő feladatok a síkidomok keresztmetszeti területének és súlypontjának meghatározására fókuszálnak.</w:t>
      </w:r>
    </w:p>
    <w:p>
      <w:pPr>
        <w:pStyle w:val="Heading2"/>
      </w:pPr>
      <w:r>
        <w:t>1. feladat – Háromszög súlypontja</w:t>
      </w:r>
    </w:p>
    <w:p>
      <w:r>
        <w:t>Egy háromszög csúcsai: A(0;0), B(6;0), C(2;4).</w:t>
        <w:br/>
        <w:t>a) Számítsd ki a háromszög területét!</w:t>
        <w:br/>
        <w:t>b) Határozd meg a háromszög súlypontjának koordinátáit!</w:t>
      </w:r>
    </w:p>
    <w:p>
      <w:pPr>
        <w:pStyle w:val="Heading2"/>
      </w:pPr>
      <w:r>
        <w:t>2. feladat – Téglalap súlypontja</w:t>
      </w:r>
    </w:p>
    <w:p>
      <w:r>
        <w:t>Egy téglalap méretei: szélesség = 8 cm, magasság = 5 cm.</w:t>
        <w:br/>
        <w:t>a) Hol található a téglalap súlypontja?</w:t>
        <w:br/>
        <w:t>b) Add meg koordinátáit, ha a bal alsó sarok a (0;0) pont!</w:t>
      </w:r>
    </w:p>
    <w:p>
      <w:pPr>
        <w:pStyle w:val="Heading2"/>
      </w:pPr>
      <w:r>
        <w:t>3. feladat – Trapéz súlypontjának meghatározása</w:t>
      </w:r>
    </w:p>
    <w:p>
      <w:r>
        <w:t>Egy trapéz alapjai: a = 10 cm, b = 6 cm, magasság = 4 cm.</w:t>
        <w:br/>
        <w:t>a) Számítsd ki a trapéz területét!</w:t>
        <w:br/>
        <w:t>b) Határozd meg a súlypont y-koordinátáját!</w:t>
      </w:r>
    </w:p>
    <w:p>
      <w:pPr>
        <w:pStyle w:val="Heading2"/>
      </w:pPr>
      <w:r>
        <w:t>4. feladat – Összetett síkidom I.</w:t>
      </w:r>
    </w:p>
    <w:p>
      <w:r>
        <w:t>Egy síkidom téglalapból és hozzá illesztett félkörből áll. A téglalap méretei: 6 cm × 4 cm.</w:t>
        <w:br/>
        <w:t>a) Határozd meg az elemi síkidomok területét!</w:t>
        <w:br/>
        <w:t>b) Add meg a súlypontjaik koordinátáit!</w:t>
        <w:br/>
        <w:t>c) Számítsd ki az összetett síkidom súlypontját!</w:t>
      </w:r>
    </w:p>
    <w:p>
      <w:pPr>
        <w:pStyle w:val="Heading2"/>
      </w:pPr>
      <w:r>
        <w:t>5. feladat – Összetett síkidom II. (kivágással)</w:t>
      </w:r>
    </w:p>
    <w:p>
      <w:r>
        <w:t>Egy 10×8 cm-es téglalapból egy 3 cm sugarú kör van kivágva.</w:t>
        <w:br/>
        <w:t>a) Határozd meg a megmaradó alakzat területét!</w:t>
        <w:br/>
        <w:t>b) Számítsd ki a súlypont helyét!</w:t>
      </w:r>
    </w:p>
    <w:p>
      <w:pPr>
        <w:pStyle w:val="Heading2"/>
      </w:pPr>
      <w:r>
        <w:t>6. feladat – Ellenőrző kérdések</w:t>
      </w:r>
    </w:p>
    <w:p>
      <w:r>
        <w:t>a) Mit nevezünk súlypontnak?</w:t>
        <w:br/>
        <w:t>b) Hogyan határozzuk meg összetett síkidomok súlypontját?</w:t>
        <w:br/>
        <w:t>c) Mi a szerepe a szimmetriatengelyeknek a súlypont meghatározásában?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