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6499" w14:textId="77777777" w:rsidR="00215257" w:rsidRDefault="00F03EE5">
      <w:pPr>
        <w:pStyle w:val="Cmsor1"/>
      </w:pPr>
      <w:r>
        <w:t>MUNKALAP – Innováció a gazdálkodási ismeretekben (11. évfolyam)</w:t>
      </w:r>
    </w:p>
    <w:p w14:paraId="6B361A98" w14:textId="77777777" w:rsidR="00215257" w:rsidRDefault="00F03EE5">
      <w:pPr>
        <w:pStyle w:val="Cmsor2"/>
      </w:pPr>
      <w:r>
        <w:t>1. A vállalkozás bemutatása</w:t>
      </w:r>
    </w:p>
    <w:p w14:paraId="15A73155" w14:textId="77777777" w:rsidR="00215257" w:rsidRDefault="00F03EE5">
      <w:r>
        <w:t>1.1 A vállalkozás neve:</w:t>
      </w:r>
    </w:p>
    <w:p w14:paraId="4A1C43F3" w14:textId="77777777" w:rsidR="00215257" w:rsidRDefault="00F03EE5">
      <w:r>
        <w:t>..................................................................</w:t>
      </w:r>
    </w:p>
    <w:p w14:paraId="3967925A" w14:textId="77777777" w:rsidR="00215257" w:rsidRDefault="00215257"/>
    <w:p w14:paraId="55664EB3" w14:textId="77777777" w:rsidR="00215257" w:rsidRDefault="00F03EE5">
      <w:r>
        <w:t>1.2 A vállalkozás tevékenységi köre / profilja:</w:t>
      </w:r>
    </w:p>
    <w:p w14:paraId="50E61838" w14:textId="77777777" w:rsidR="00215257" w:rsidRDefault="00F03EE5">
      <w:r>
        <w:t>..................................................................</w:t>
      </w:r>
    </w:p>
    <w:p w14:paraId="263C0B77" w14:textId="77777777" w:rsidR="00215257" w:rsidRDefault="00215257"/>
    <w:p w14:paraId="68909604" w14:textId="77777777" w:rsidR="00215257" w:rsidRDefault="00F03EE5">
      <w:r>
        <w:t>1.3 A vállalkozás mérete (KKV / nagyvállalat):</w:t>
      </w:r>
    </w:p>
    <w:p w14:paraId="0DD803BA" w14:textId="77777777" w:rsidR="00215257" w:rsidRDefault="00F03EE5">
      <w:r>
        <w:t>..................................................................</w:t>
      </w:r>
    </w:p>
    <w:p w14:paraId="3313BC1B" w14:textId="77777777" w:rsidR="00215257" w:rsidRDefault="00215257"/>
    <w:p w14:paraId="172420DE" w14:textId="77777777" w:rsidR="00215257" w:rsidRDefault="00F03EE5">
      <w:r>
        <w:t>1.4 A vállalkozás által megoldandó probléma / kihívás:</w:t>
      </w:r>
    </w:p>
    <w:p w14:paraId="600D9BF2" w14:textId="77777777" w:rsidR="00215257" w:rsidRDefault="00F03EE5">
      <w:r>
        <w:t>..................</w:t>
      </w:r>
      <w:r>
        <w:t>...............................................</w:t>
      </w:r>
    </w:p>
    <w:p w14:paraId="05246EB5" w14:textId="77777777" w:rsidR="00215257" w:rsidRDefault="00F03EE5">
      <w:pPr>
        <w:pStyle w:val="Cmsor2"/>
      </w:pPr>
      <w:r>
        <w:t>2. Választott innováció típusa</w:t>
      </w:r>
    </w:p>
    <w:p w14:paraId="61B7B66C" w14:textId="77777777" w:rsidR="00215257" w:rsidRDefault="00F03EE5">
      <w:r>
        <w:t>Jelöld be az egyiket:</w:t>
      </w:r>
    </w:p>
    <w:p w14:paraId="5FDE2E91" w14:textId="77777777" w:rsidR="00215257" w:rsidRDefault="00F03EE5">
      <w:r>
        <w:t>[ ] Termékinnováció</w:t>
      </w:r>
    </w:p>
    <w:p w14:paraId="69AD48A4" w14:textId="77777777" w:rsidR="00215257" w:rsidRDefault="00F03EE5">
      <w:r>
        <w:t>[ ] Folyamatinnováció</w:t>
      </w:r>
    </w:p>
    <w:p w14:paraId="37C89EDC" w14:textId="77777777" w:rsidR="00215257" w:rsidRDefault="00F03EE5">
      <w:r>
        <w:t>[ ] Szervezeti innováció</w:t>
      </w:r>
    </w:p>
    <w:p w14:paraId="26832B40" w14:textId="77777777" w:rsidR="00215257" w:rsidRDefault="00F03EE5">
      <w:r>
        <w:t>[ ] Marketinginnováció</w:t>
      </w:r>
    </w:p>
    <w:p w14:paraId="111EFB1D" w14:textId="77777777" w:rsidR="00215257" w:rsidRDefault="00215257"/>
    <w:p w14:paraId="6C94383C" w14:textId="77777777" w:rsidR="00215257" w:rsidRDefault="00F03EE5">
      <w:r>
        <w:t>Miért erre van szükség?</w:t>
      </w:r>
    </w:p>
    <w:p w14:paraId="0D3E588D" w14:textId="77777777" w:rsidR="00215257" w:rsidRDefault="00F03EE5">
      <w:r>
        <w:t>........................................</w:t>
      </w:r>
      <w:r>
        <w:t>.........................</w:t>
      </w:r>
    </w:p>
    <w:p w14:paraId="2BD7CB5A" w14:textId="77777777" w:rsidR="00215257" w:rsidRDefault="00F03EE5">
      <w:pPr>
        <w:pStyle w:val="Cmsor2"/>
      </w:pPr>
      <w:r>
        <w:t>3. Az innovációs ötlet leírása</w:t>
      </w:r>
    </w:p>
    <w:p w14:paraId="10A10308" w14:textId="77777777" w:rsidR="00215257" w:rsidRDefault="00F03EE5">
      <w:r>
        <w:t>3.1 Mi az új ötlet?</w:t>
      </w:r>
    </w:p>
    <w:p w14:paraId="0BFDFA63" w14:textId="77777777" w:rsidR="00215257" w:rsidRDefault="00F03EE5">
      <w:r>
        <w:t>.................................................................</w:t>
      </w:r>
    </w:p>
    <w:p w14:paraId="297B6F73" w14:textId="77777777" w:rsidR="00215257" w:rsidRDefault="00215257"/>
    <w:p w14:paraId="7F6F4D30" w14:textId="77777777" w:rsidR="00215257" w:rsidRDefault="00F03EE5">
      <w:r>
        <w:lastRenderedPageBreak/>
        <w:t>3.2 Milyen új értéket teremt?</w:t>
      </w:r>
    </w:p>
    <w:p w14:paraId="6BF13667" w14:textId="77777777" w:rsidR="00215257" w:rsidRDefault="00F03EE5">
      <w:r>
        <w:t>.................................................................</w:t>
      </w:r>
    </w:p>
    <w:p w14:paraId="1FC0F2F3" w14:textId="77777777" w:rsidR="00215257" w:rsidRDefault="00215257"/>
    <w:p w14:paraId="48350C8C" w14:textId="77777777" w:rsidR="00215257" w:rsidRDefault="00F03EE5">
      <w:r>
        <w:t xml:space="preserve">3.3 Miben </w:t>
      </w:r>
      <w:r>
        <w:t>jobb, mint a jelenlegi megoldások?</w:t>
      </w:r>
    </w:p>
    <w:p w14:paraId="362F4082" w14:textId="77777777" w:rsidR="00215257" w:rsidRDefault="00F03EE5">
      <w:r>
        <w:t>.................................................................</w:t>
      </w:r>
    </w:p>
    <w:p w14:paraId="4DCA9969" w14:textId="77777777" w:rsidR="00215257" w:rsidRDefault="00F03EE5">
      <w:pPr>
        <w:pStyle w:val="Cmsor2"/>
      </w:pPr>
      <w:r>
        <w:t>4. Az innovációs folyamat lépései</w:t>
      </w:r>
    </w:p>
    <w:p w14:paraId="706C3758" w14:textId="77777777" w:rsidR="00215257" w:rsidRDefault="00F03EE5">
      <w:r>
        <w:t>4.1 Ötletgenerálás (források, módszerek):</w:t>
      </w:r>
    </w:p>
    <w:p w14:paraId="029421E2" w14:textId="77777777" w:rsidR="00215257" w:rsidRDefault="00F03EE5">
      <w:r>
        <w:t>.................................................................</w:t>
      </w:r>
    </w:p>
    <w:p w14:paraId="07E498C5" w14:textId="77777777" w:rsidR="00215257" w:rsidRDefault="00215257"/>
    <w:p w14:paraId="67C583D9" w14:textId="77777777" w:rsidR="00215257" w:rsidRDefault="00F03EE5">
      <w:r>
        <w:t>4.2 Fejleszt</w:t>
      </w:r>
      <w:r>
        <w:t>és (prototípus, tervezés, előkészítés):</w:t>
      </w:r>
    </w:p>
    <w:p w14:paraId="1F601B34" w14:textId="77777777" w:rsidR="00215257" w:rsidRDefault="00F03EE5">
      <w:r>
        <w:t>.................................................................</w:t>
      </w:r>
    </w:p>
    <w:p w14:paraId="45005C5A" w14:textId="77777777" w:rsidR="00215257" w:rsidRDefault="00215257"/>
    <w:p w14:paraId="39E3C6F5" w14:textId="77777777" w:rsidR="00215257" w:rsidRDefault="00F03EE5">
      <w:r>
        <w:t>4.3 Bevezetés (piacra vitel lépései):</w:t>
      </w:r>
    </w:p>
    <w:p w14:paraId="72546BCF" w14:textId="77777777" w:rsidR="00215257" w:rsidRDefault="00F03EE5">
      <w:r>
        <w:t>.................................................................</w:t>
      </w:r>
    </w:p>
    <w:p w14:paraId="2BB8D6FE" w14:textId="77777777" w:rsidR="00215257" w:rsidRDefault="00215257"/>
    <w:p w14:paraId="6D1C8C3D" w14:textId="77777777" w:rsidR="00215257" w:rsidRDefault="00F03EE5">
      <w:r>
        <w:t>4.4 Elterjedés (hogyan, kinek, milyen csator</w:t>
      </w:r>
      <w:r>
        <w:t>nákon):</w:t>
      </w:r>
    </w:p>
    <w:p w14:paraId="7B3CE250" w14:textId="77777777" w:rsidR="00215257" w:rsidRDefault="00F03EE5">
      <w:r>
        <w:t>.................................................................</w:t>
      </w:r>
    </w:p>
    <w:p w14:paraId="69C31577" w14:textId="77777777" w:rsidR="00215257" w:rsidRDefault="00F03EE5">
      <w:pPr>
        <w:pStyle w:val="Cmsor2"/>
      </w:pPr>
      <w:r>
        <w:t>5. Szükséges erőforrások</w:t>
      </w:r>
    </w:p>
    <w:p w14:paraId="7C1B608D" w14:textId="77777777" w:rsidR="00215257" w:rsidRDefault="00F03EE5">
      <w:r>
        <w:t>Pénzügyi források:</w:t>
      </w:r>
    </w:p>
    <w:p w14:paraId="4153F7C2" w14:textId="77777777" w:rsidR="00215257" w:rsidRDefault="00F03EE5">
      <w:r>
        <w:t>.................................................................</w:t>
      </w:r>
    </w:p>
    <w:p w14:paraId="4D54B51A" w14:textId="77777777" w:rsidR="00215257" w:rsidRDefault="00215257"/>
    <w:p w14:paraId="45B4884D" w14:textId="77777777" w:rsidR="00215257" w:rsidRDefault="00F03EE5">
      <w:r>
        <w:t>Technológiai eszközök:</w:t>
      </w:r>
    </w:p>
    <w:p w14:paraId="39DDD45B" w14:textId="77777777" w:rsidR="00215257" w:rsidRDefault="00F03EE5">
      <w:r>
        <w:t>................................................</w:t>
      </w:r>
      <w:r>
        <w:t>.................</w:t>
      </w:r>
    </w:p>
    <w:p w14:paraId="0E286D7F" w14:textId="77777777" w:rsidR="00215257" w:rsidRDefault="00215257"/>
    <w:p w14:paraId="3FFD4AB9" w14:textId="77777777" w:rsidR="00215257" w:rsidRDefault="00F03EE5">
      <w:r>
        <w:t>Humán erőforrás:</w:t>
      </w:r>
    </w:p>
    <w:p w14:paraId="73286DC6" w14:textId="77777777" w:rsidR="00215257" w:rsidRDefault="00F03EE5">
      <w:r>
        <w:t>.................................................................</w:t>
      </w:r>
    </w:p>
    <w:p w14:paraId="71084B93" w14:textId="77777777" w:rsidR="00215257" w:rsidRDefault="00F03EE5">
      <w:pPr>
        <w:pStyle w:val="Cmsor2"/>
      </w:pPr>
      <w:r>
        <w:lastRenderedPageBreak/>
        <w:t>6. Kockázatok és akadályok</w:t>
      </w:r>
    </w:p>
    <w:p w14:paraId="66482FF9" w14:textId="77777777" w:rsidR="00215257" w:rsidRDefault="00F03EE5">
      <w:r>
        <w:t>Milyen problémák merülhetnek fel a megvalósítás során?</w:t>
      </w:r>
    </w:p>
    <w:p w14:paraId="7A65611C" w14:textId="77777777" w:rsidR="00215257" w:rsidRDefault="00F03EE5">
      <w:r>
        <w:t>.................................................................</w:t>
      </w:r>
    </w:p>
    <w:p w14:paraId="1E4B6077" w14:textId="77777777" w:rsidR="00215257" w:rsidRDefault="00F03EE5">
      <w:pPr>
        <w:pStyle w:val="Cmsor2"/>
      </w:pPr>
      <w:r>
        <w:t>7. Vár</w:t>
      </w:r>
      <w:r>
        <w:t>ható gazdasági hatások</w:t>
      </w:r>
    </w:p>
    <w:p w14:paraId="4CC08148" w14:textId="77777777" w:rsidR="00215257" w:rsidRDefault="00F03EE5">
      <w:r>
        <w:t>Termelékenységre gyakorolt hatás:</w:t>
      </w:r>
    </w:p>
    <w:p w14:paraId="102C8F03" w14:textId="77777777" w:rsidR="00215257" w:rsidRDefault="00F03EE5">
      <w:r>
        <w:t>.................................................................</w:t>
      </w:r>
    </w:p>
    <w:p w14:paraId="18771021" w14:textId="77777777" w:rsidR="00215257" w:rsidRDefault="00215257"/>
    <w:p w14:paraId="2AB271A5" w14:textId="77777777" w:rsidR="00215257" w:rsidRDefault="00F03EE5">
      <w:r>
        <w:t>Nyereség / bevételek változása:</w:t>
      </w:r>
    </w:p>
    <w:p w14:paraId="1ABE8E80" w14:textId="77777777" w:rsidR="00215257" w:rsidRDefault="00F03EE5">
      <w:r>
        <w:t>.................................................................</w:t>
      </w:r>
    </w:p>
    <w:p w14:paraId="1B6D89E3" w14:textId="77777777" w:rsidR="00215257" w:rsidRDefault="00215257"/>
    <w:p w14:paraId="544F8495" w14:textId="77777777" w:rsidR="00215257" w:rsidRDefault="00F03EE5">
      <w:r>
        <w:t>Új piacok / új vevők megjelenése:</w:t>
      </w:r>
    </w:p>
    <w:p w14:paraId="099E2E09" w14:textId="77777777" w:rsidR="00215257" w:rsidRDefault="00F03EE5">
      <w:r>
        <w:t>.................................................................</w:t>
      </w:r>
    </w:p>
    <w:p w14:paraId="1458C3F2" w14:textId="77777777" w:rsidR="00215257" w:rsidRDefault="00215257"/>
    <w:p w14:paraId="2C61E8FE" w14:textId="77777777" w:rsidR="00215257" w:rsidRDefault="00F03EE5">
      <w:r>
        <w:t>Munkahelyteremtés vagy -megtartás:</w:t>
      </w:r>
    </w:p>
    <w:p w14:paraId="43341617" w14:textId="77777777" w:rsidR="00215257" w:rsidRDefault="00F03EE5">
      <w:r>
        <w:t>.................................................................</w:t>
      </w:r>
    </w:p>
    <w:p w14:paraId="40404493" w14:textId="77777777" w:rsidR="00215257" w:rsidRDefault="00F03EE5">
      <w:pPr>
        <w:pStyle w:val="Cmsor2"/>
      </w:pPr>
      <w:r>
        <w:t>8. KKV-kre jellemző kihívások és lehetőségek</w:t>
      </w:r>
    </w:p>
    <w:p w14:paraId="7C939B88" w14:textId="77777777" w:rsidR="00215257" w:rsidRDefault="00F03EE5">
      <w:r>
        <w:t>(Csak akkor töltsd ki, ha a vállalkozás KKV!)</w:t>
      </w:r>
    </w:p>
    <w:p w14:paraId="45C2B255" w14:textId="77777777" w:rsidR="00215257" w:rsidRDefault="00215257"/>
    <w:p w14:paraId="59403F85" w14:textId="77777777" w:rsidR="00215257" w:rsidRDefault="00F03EE5">
      <w:r>
        <w:t>Kihívások:</w:t>
      </w:r>
    </w:p>
    <w:p w14:paraId="10D1A697" w14:textId="77777777" w:rsidR="00215257" w:rsidRDefault="00F03EE5">
      <w:r>
        <w:t>.................................................................</w:t>
      </w:r>
    </w:p>
    <w:p w14:paraId="55F09717" w14:textId="77777777" w:rsidR="00215257" w:rsidRDefault="00215257"/>
    <w:p w14:paraId="09E13BF4" w14:textId="77777777" w:rsidR="00215257" w:rsidRDefault="00F03EE5">
      <w:r>
        <w:t>Lehetőségek (támogat</w:t>
      </w:r>
      <w:r>
        <w:t>ások, technológia, hálózatok):</w:t>
      </w:r>
    </w:p>
    <w:p w14:paraId="20C5B704" w14:textId="77777777" w:rsidR="00215257" w:rsidRDefault="00F03EE5">
      <w:r>
        <w:t>.................................................................</w:t>
      </w:r>
    </w:p>
    <w:p w14:paraId="5C0AD0D8" w14:textId="77777777" w:rsidR="00215257" w:rsidRDefault="00F03EE5">
      <w:pPr>
        <w:pStyle w:val="Cmsor2"/>
      </w:pPr>
      <w:r>
        <w:t>9. Vizualizáció</w:t>
      </w:r>
    </w:p>
    <w:p w14:paraId="25FAD7BF" w14:textId="77777777" w:rsidR="00215257" w:rsidRDefault="00F03EE5">
      <w:r>
        <w:t>(Rajz, diagram, logó, infografika – nem kötelező)</w:t>
      </w:r>
    </w:p>
    <w:p w14:paraId="233375BB" w14:textId="77777777" w:rsidR="00215257" w:rsidRDefault="00F03EE5">
      <w:r>
        <w:t>.................................................................</w:t>
      </w:r>
    </w:p>
    <w:p w14:paraId="08385B62" w14:textId="77777777" w:rsidR="00215257" w:rsidRDefault="00F03EE5">
      <w:pPr>
        <w:pStyle w:val="Cmsor2"/>
      </w:pPr>
      <w:r>
        <w:lastRenderedPageBreak/>
        <w:t>10. Összegzés</w:t>
      </w:r>
    </w:p>
    <w:p w14:paraId="751666E9" w14:textId="77777777" w:rsidR="00215257" w:rsidRDefault="00F03EE5">
      <w:r>
        <w:t>Miért jó ez a</w:t>
      </w:r>
      <w:r>
        <w:t>z innováció a vállalkozásnak?</w:t>
      </w:r>
    </w:p>
    <w:p w14:paraId="7776EE34" w14:textId="77777777" w:rsidR="00215257" w:rsidRDefault="00F03EE5">
      <w:r>
        <w:t>.................................................................</w:t>
      </w:r>
    </w:p>
    <w:sectPr w:rsidR="002152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257"/>
    <w:rsid w:val="0029639D"/>
    <w:rsid w:val="00326F90"/>
    <w:rsid w:val="00584E69"/>
    <w:rsid w:val="00AA1D8D"/>
    <w:rsid w:val="00B47730"/>
    <w:rsid w:val="00CB0664"/>
    <w:rsid w:val="00F03E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147BA"/>
  <w14:defaultImageDpi w14:val="300"/>
  <w15:docId w15:val="{3F595859-5ECB-4932-907F-A60DCF25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2</cp:revision>
  <dcterms:created xsi:type="dcterms:W3CDTF">2025-11-28T08:50:00Z</dcterms:created>
  <dcterms:modified xsi:type="dcterms:W3CDTF">2025-11-28T08:50:00Z</dcterms:modified>
  <cp:category/>
</cp:coreProperties>
</file>