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8B" w:rsidRDefault="00646B68">
      <w:pPr>
        <w:pStyle w:val="Cm"/>
      </w:pPr>
      <w:r>
        <w:t>Summer Experiences &amp; New School Year Plans</w:t>
      </w:r>
    </w:p>
    <w:p w:rsidR="00382E8B" w:rsidRDefault="00646B68">
      <w:pPr>
        <w:pStyle w:val="Cmsor1"/>
      </w:pPr>
      <w:r>
        <w:t>1. Icebreaker</w:t>
      </w:r>
    </w:p>
    <w:p w:rsidR="00382E8B" w:rsidRDefault="00646B68">
      <w:r>
        <w:t>Write down:</w:t>
      </w:r>
    </w:p>
    <w:p w:rsidR="00382E8B" w:rsidRDefault="00646B68">
      <w:r>
        <w:t>• One word to describe your summer: ___________________</w:t>
      </w:r>
    </w:p>
    <w:p w:rsidR="00382E8B" w:rsidRDefault="00646B68">
      <w:r>
        <w:t>• One thing you’re looking forward to this school year: ___________________</w:t>
      </w:r>
    </w:p>
    <w:p w:rsidR="00382E8B" w:rsidRDefault="00646B68">
      <w:pPr>
        <w:pStyle w:val="Cmsor1"/>
      </w:pPr>
      <w:r>
        <w:t>2. Vocabulary Match</w:t>
      </w:r>
    </w:p>
    <w:p w:rsidR="00382E8B" w:rsidRDefault="00646B68">
      <w:r>
        <w:t>Match the phrases with examples.</w:t>
      </w:r>
    </w:p>
    <w:p w:rsidR="00382E8B" w:rsidRDefault="00646B68">
      <w:r>
        <w:t>Summer Experiences:</w:t>
      </w:r>
      <w:r>
        <w:br/>
        <w:t>1. go backpacking</w:t>
      </w:r>
      <w:r>
        <w:br/>
        <w:t>2. do voluntary work</w:t>
      </w:r>
      <w:r>
        <w:br/>
        <w:t>3. take up a hobby</w:t>
      </w:r>
      <w:r>
        <w:br/>
        <w:t>4. attend a festival</w:t>
      </w:r>
      <w:r>
        <w:br/>
        <w:t>5. binge-watch</w:t>
      </w:r>
      <w:r>
        <w:br/>
        <w:t>6. recharge one’s batteries</w:t>
      </w:r>
    </w:p>
    <w:p w:rsidR="00382E8B" w:rsidRDefault="00646B68">
      <w:r>
        <w:t>School Year Plans:</w:t>
      </w:r>
      <w:r>
        <w:br/>
        <w:t>a) broaden horizons</w:t>
      </w:r>
      <w:r>
        <w:br/>
        <w:t>b) improve time management</w:t>
      </w:r>
      <w:r>
        <w:br/>
        <w:t>c) get involved in …</w:t>
      </w:r>
      <w:r>
        <w:br/>
        <w:t>d) set goals</w:t>
      </w:r>
      <w:r>
        <w:br/>
        <w:t>e) overcome challenges</w:t>
      </w:r>
      <w:r>
        <w:br/>
        <w:t>f) balance school and leisure</w:t>
      </w:r>
    </w:p>
    <w:p w:rsidR="00382E8B" w:rsidRDefault="00646B68">
      <w:r>
        <w:t>💡 Write your own example sentence for 2–2 expressions.</w:t>
      </w:r>
    </w:p>
    <w:p w:rsidR="00382E8B" w:rsidRDefault="00646B68">
      <w:pPr>
        <w:pStyle w:val="Cmsor1"/>
      </w:pPr>
      <w:r>
        <w:t>3. Pair Work – Summer Interview</w:t>
      </w:r>
    </w:p>
    <w:p w:rsidR="00382E8B" w:rsidRDefault="00646B68">
      <w:r>
        <w:t>• 1. What was the highlight of your summer and why?</w:t>
      </w:r>
    </w:p>
    <w:p w:rsidR="00382E8B" w:rsidRDefault="00646B68">
      <w:r>
        <w:t>• 2. Did you try something for the first time?</w:t>
      </w:r>
    </w:p>
    <w:p w:rsidR="00382E8B" w:rsidRDefault="00646B68">
      <w:r>
        <w:t>• 3. Was there anything you regret not doing?</w:t>
      </w:r>
    </w:p>
    <w:p w:rsidR="00382E8B" w:rsidRDefault="00646B68">
      <w:r>
        <w:t>• 4. How do you usually feel at the end of summer?</w:t>
      </w:r>
    </w:p>
    <w:p w:rsidR="00382E8B" w:rsidRDefault="00646B68">
      <w:r>
        <w:t>➡️ Be ready to introduce your partner briefly to the class!</w:t>
      </w:r>
    </w:p>
    <w:p w:rsidR="00382E8B" w:rsidRDefault="00646B68">
      <w:pPr>
        <w:pStyle w:val="Cmsor1"/>
      </w:pPr>
      <w:r>
        <w:lastRenderedPageBreak/>
        <w:t>4. Group Discussion – Looking Ahead</w:t>
      </w:r>
    </w:p>
    <w:p w:rsidR="00382E8B" w:rsidRDefault="00646B68">
      <w:r>
        <w:t>• What are your personal goals for this school year?</w:t>
      </w:r>
    </w:p>
    <w:p w:rsidR="00382E8B" w:rsidRDefault="00646B68">
      <w:r>
        <w:t>• What challenges do you expect and how will you deal with them?</w:t>
      </w:r>
    </w:p>
    <w:p w:rsidR="00382E8B" w:rsidRDefault="00646B68">
      <w:r>
        <w:t>• How do you balance schoolwork, hobbies, and social life?</w:t>
      </w:r>
    </w:p>
    <w:p w:rsidR="00382E8B" w:rsidRDefault="00646B68">
      <w:r>
        <w:t>• If you could change one thing about school, what would it be?</w:t>
      </w:r>
    </w:p>
    <w:p w:rsidR="00382E8B" w:rsidRDefault="00646B68">
      <w:r>
        <w:t>Write down two key points from your group’s discussion:</w:t>
      </w:r>
      <w:r>
        <w:br/>
        <w:t>1. ____________________________________</w:t>
      </w:r>
      <w:r>
        <w:br/>
        <w:t>2. ____________________________________</w:t>
      </w:r>
    </w:p>
    <w:p w:rsidR="00382E8B" w:rsidRDefault="00646B68">
      <w:pPr>
        <w:pStyle w:val="Cmsor1"/>
      </w:pPr>
      <w:r>
        <w:t>5. Writing Task – “Looking Back, Looking Ahead”</w:t>
      </w:r>
    </w:p>
    <w:p w:rsidR="00382E8B" w:rsidRDefault="009440FE">
      <w:r>
        <w:t>Write a short text (60–80</w:t>
      </w:r>
      <w:r w:rsidR="00646B68">
        <w:t xml:space="preserve"> words):</w:t>
      </w:r>
      <w:r w:rsidR="00646B68">
        <w:br/>
        <w:t>• Summarize your summer in 3–4 sentences.</w:t>
      </w:r>
      <w:r w:rsidR="00646B68">
        <w:br/>
        <w:t>• Write about your main goals and expectations for this school year.</w:t>
      </w:r>
      <w:r w:rsidR="00646B68">
        <w:br/>
        <w:t>• End with a motivational sentence to yourself.</w:t>
      </w:r>
    </w:p>
    <w:p w:rsidR="00382E8B" w:rsidRDefault="00646B68">
      <w:pPr>
        <w:pStyle w:val="Cmsor1"/>
      </w:pPr>
      <w:r>
        <w:t>6. Extra Challenge – Mini Debate</w:t>
      </w:r>
    </w:p>
    <w:p w:rsidR="00382E8B" w:rsidRDefault="00646B68">
      <w:r>
        <w:t>“It’s better to relax during the summer than to use it productively.”</w:t>
      </w:r>
      <w:r>
        <w:br/>
        <w:t>Choose a side, write down 2 arguments, then share with the class.</w:t>
      </w:r>
    </w:p>
    <w:p w:rsidR="00382E8B" w:rsidRDefault="00646B68">
      <w:r>
        <w:t>FOR:</w:t>
      </w:r>
      <w:r>
        <w:br/>
        <w:t>1. ____________________________________</w:t>
      </w:r>
      <w:r>
        <w:br/>
        <w:t>2. ____________________________________</w:t>
      </w:r>
      <w:r>
        <w:br/>
      </w:r>
      <w:r>
        <w:br/>
        <w:t>AGAINST:</w:t>
      </w:r>
      <w:r>
        <w:br/>
        <w:t>1. ____________________________________</w:t>
      </w:r>
      <w:r>
        <w:br/>
        <w:t>2. ____________________________________</w:t>
      </w:r>
    </w:p>
    <w:sectPr w:rsidR="00382E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82E8B"/>
    <w:rsid w:val="00646B68"/>
    <w:rsid w:val="009440FE"/>
    <w:rsid w:val="00AA1D8D"/>
    <w:rsid w:val="00B47730"/>
    <w:rsid w:val="00CB0664"/>
    <w:rsid w:val="00E40DA2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688733-1EDE-4ED1-87EE-179FF53E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R2-D2</cp:lastModifiedBy>
  <cp:revision>5</cp:revision>
  <dcterms:created xsi:type="dcterms:W3CDTF">2013-12-23T23:15:00Z</dcterms:created>
  <dcterms:modified xsi:type="dcterms:W3CDTF">2025-08-30T12:44:00Z</dcterms:modified>
  <cp:category/>
</cp:coreProperties>
</file>