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D9" w:rsidRDefault="006F425D">
      <w:pPr>
        <w:pStyle w:val="Cmsor1"/>
      </w:pPr>
      <w:bookmarkStart w:id="0" w:name="_GoBack"/>
      <w:bookmarkEnd w:id="0"/>
      <w:r>
        <w:t>Óraterv – Healthy Living (B2 szint, 45 perc)</w:t>
      </w:r>
    </w:p>
    <w:p w:rsidR="00AF39D9" w:rsidRDefault="006F425D">
      <w:r>
        <w:t>Téma: Healthy living</w:t>
      </w:r>
      <w:r>
        <w:br/>
        <w:t>Célcsoport: középiskola (B2 szint)</w:t>
      </w:r>
      <w:r>
        <w:br/>
        <w:t>Nyelvi fókusz: szókincs (életmóddal kapcsolatos kifejezések), olvasásértés, kritikus gondolkodás, beszédkészség</w:t>
      </w:r>
      <w:r>
        <w:br/>
      </w:r>
    </w:p>
    <w:p w:rsidR="00AF39D9" w:rsidRDefault="006F425D">
      <w:pPr>
        <w:pStyle w:val="Cmsor2"/>
      </w:pPr>
      <w:r>
        <w:t>0–5 perc – Bemelegítés</w:t>
      </w:r>
    </w:p>
    <w:p w:rsidR="00AF39D9" w:rsidRDefault="006F425D">
      <w:r>
        <w:t>• Kérdés a táblán:</w:t>
      </w:r>
      <w:r>
        <w:t xml:space="preserve"> What habits do you consider essential for a healthy lifestyle?</w:t>
      </w:r>
      <w:r>
        <w:br/>
        <w:t>• Diákok válaszait gyűjtjük Mentimeteren vagy Padleten.</w:t>
      </w:r>
      <w:r>
        <w:br/>
        <w:t>• Cél: előhívni meglévő szókincset (exercise, diet, sleep, stress management).</w:t>
      </w:r>
    </w:p>
    <w:p w:rsidR="00AF39D9" w:rsidRDefault="006F425D">
      <w:pPr>
        <w:pStyle w:val="Cmsor2"/>
      </w:pPr>
      <w:r>
        <w:t>5–15 perc – Szókincsfejlesztés</w:t>
      </w:r>
    </w:p>
    <w:p w:rsidR="00AF39D9" w:rsidRDefault="006F425D">
      <w:r>
        <w:t>Új szavak/kifejezések:</w:t>
      </w:r>
      <w:r>
        <w:br/>
        <w:t>• s</w:t>
      </w:r>
      <w:r>
        <w:t>edentary lifestyle, nutritious meal, sleep deprivation, resilience, moderation, well-being</w:t>
      </w:r>
      <w:r>
        <w:br/>
      </w:r>
      <w:r>
        <w:br/>
        <w:t>Feladat:</w:t>
      </w:r>
      <w:r>
        <w:br/>
        <w:t>• Párosító gyakorlat (Wordwall / Quizlet).</w:t>
      </w:r>
      <w:r>
        <w:br/>
        <w:t>• Példamondatok alkotása az új szavakkal.</w:t>
      </w:r>
      <w:r>
        <w:br/>
        <w:t>• B2-es bővítés: használják mondatokban a kifejezéseket (pl. One disad</w:t>
      </w:r>
      <w:r>
        <w:t>vantage of a sedentary lifestyle is …).</w:t>
      </w:r>
    </w:p>
    <w:p w:rsidR="00AF39D9" w:rsidRDefault="006F425D">
      <w:pPr>
        <w:pStyle w:val="Cmsor2"/>
      </w:pPr>
      <w:r>
        <w:t>15–25 perc – Olvasásértés</w:t>
      </w:r>
    </w:p>
    <w:p w:rsidR="00AF39D9" w:rsidRDefault="006F425D">
      <w:r>
        <w:t>• Szöveg: How teenagers can maintain a healthy lifestyle (B2-es munkalapból).</w:t>
      </w:r>
      <w:r>
        <w:br/>
        <w:t>• Egyéni olvasás, majd csoportos megbeszélés: mely tanácsokat tartják a legreálisabbnak.</w:t>
      </w:r>
      <w:r>
        <w:br/>
        <w:t>• Kérdések (kritikai go</w:t>
      </w:r>
      <w:r>
        <w:t>ndolkodásra):</w:t>
      </w:r>
      <w:r>
        <w:br/>
        <w:t xml:space="preserve">  – Which advice would be most difficult for teenagers to follow today? Why?</w:t>
      </w:r>
      <w:r>
        <w:br/>
        <w:t xml:space="preserve">  – Do you agree that sleep deprivation is one of the biggest problems among young people?</w:t>
      </w:r>
    </w:p>
    <w:p w:rsidR="00AF39D9" w:rsidRDefault="006F425D">
      <w:pPr>
        <w:pStyle w:val="Cmsor2"/>
      </w:pPr>
      <w:r>
        <w:t>25–35 perc – Páros beszédgyakorlat (role play)</w:t>
      </w:r>
    </w:p>
    <w:p w:rsidR="00AF39D9" w:rsidRDefault="006F425D">
      <w:r>
        <w:t>• Szituáció: Nutritionist –</w:t>
      </w:r>
      <w:r>
        <w:t xml:space="preserve"> Teenager.</w:t>
      </w:r>
      <w:r>
        <w:br/>
        <w:t>• Feladat: a dietetikus javaslatokat ad, a tinédzser panaszkodik az életmódjára.</w:t>
      </w:r>
      <w:r>
        <w:br/>
        <w:t>• Kihívás: használjanak B2-es kifejezéseket (One effective strategy is…, You might benefit from…).</w:t>
      </w:r>
      <w:r>
        <w:br/>
        <w:t>• Tanár monitorozza, majd 1–2 pár bemutatja a párbeszédet.</w:t>
      </w:r>
    </w:p>
    <w:p w:rsidR="00AF39D9" w:rsidRDefault="006F425D">
      <w:pPr>
        <w:pStyle w:val="Cmsor2"/>
      </w:pPr>
      <w:r>
        <w:t xml:space="preserve">35–43 </w:t>
      </w:r>
      <w:r>
        <w:t>perc – Összefoglaló kvíz</w:t>
      </w:r>
    </w:p>
    <w:p w:rsidR="00AF39D9" w:rsidRDefault="006F425D">
      <w:r>
        <w:t>• Kahoot kvíz:</w:t>
      </w:r>
      <w:r>
        <w:br/>
        <w:t xml:space="preserve">  – Szókincs (pl. sedentary lifestyle jelentése).</w:t>
      </w:r>
      <w:r>
        <w:br/>
        <w:t xml:space="preserve">  – Szövegértés kérdések.</w:t>
      </w:r>
      <w:r>
        <w:br/>
        <w:t xml:space="preserve">  – Igaz-hamis állítások (pl. Most teenagers sleep at least 8 hours every night).</w:t>
      </w:r>
    </w:p>
    <w:p w:rsidR="00AF39D9" w:rsidRDefault="006F425D">
      <w:pPr>
        <w:pStyle w:val="Cmsor2"/>
      </w:pPr>
      <w:r>
        <w:lastRenderedPageBreak/>
        <w:t>43–45 perc – Lezárás</w:t>
      </w:r>
    </w:p>
    <w:p w:rsidR="00AF39D9" w:rsidRDefault="006F425D">
      <w:r>
        <w:t>• Reflektáló körkérdés: Name one spec</w:t>
      </w:r>
      <w:r>
        <w:t>ific change you could make in your lifestyle to improve your well-being.</w:t>
      </w:r>
      <w:r>
        <w:br/>
        <w:t>• Rövid körben mindenki mond egyet.</w:t>
      </w:r>
    </w:p>
    <w:sectPr w:rsidR="00AF39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425D"/>
    <w:rsid w:val="00AA1D8D"/>
    <w:rsid w:val="00AF39D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1729608-8EFF-4F93-9280-9DC0AD94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A47EF-ABE2-49D1-AF52-FF06393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</cp:lastModifiedBy>
  <cp:revision>2</cp:revision>
  <dcterms:created xsi:type="dcterms:W3CDTF">2025-09-07T20:42:00Z</dcterms:created>
  <dcterms:modified xsi:type="dcterms:W3CDTF">2025-09-07T20:42:00Z</dcterms:modified>
  <cp:category/>
</cp:coreProperties>
</file>