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89" w:rsidRPr="00D45078" w:rsidRDefault="00BA2BD0">
      <w:pPr>
        <w:pStyle w:val="Cmsor1"/>
        <w:rPr>
          <w:rFonts w:cstheme="majorHAnsi"/>
          <w:color w:val="auto"/>
        </w:rPr>
      </w:pPr>
      <w:r w:rsidRPr="00D45078">
        <w:rPr>
          <w:rFonts w:cstheme="majorHAnsi"/>
          <w:color w:val="auto"/>
        </w:rPr>
        <w:t>Munkalap – Healthy Living (B2 szint)</w:t>
      </w:r>
    </w:p>
    <w:p w:rsidR="00197E89" w:rsidRPr="00D45078" w:rsidRDefault="00BA2BD0">
      <w:pPr>
        <w:pStyle w:val="Cmsor2"/>
        <w:rPr>
          <w:rFonts w:cstheme="majorHAnsi"/>
          <w:color w:val="auto"/>
          <w:sz w:val="28"/>
          <w:szCs w:val="28"/>
        </w:rPr>
      </w:pPr>
      <w:r w:rsidRPr="00D45078">
        <w:rPr>
          <w:rFonts w:cstheme="majorHAnsi"/>
          <w:color w:val="auto"/>
          <w:sz w:val="28"/>
          <w:szCs w:val="28"/>
        </w:rPr>
        <w:t>1. Vocabulary – Match the words with their meanings</w:t>
      </w:r>
    </w:p>
    <w:p w:rsidR="00197E89" w:rsidRPr="00D45078" w:rsidRDefault="00BA2BD0">
      <w:pPr>
        <w:rPr>
          <w:rFonts w:asciiTheme="majorHAnsi" w:hAnsiTheme="majorHAnsi" w:cstheme="majorHAnsi"/>
          <w:sz w:val="28"/>
          <w:szCs w:val="28"/>
        </w:rPr>
      </w:pPr>
      <w:r w:rsidRPr="00D45078">
        <w:rPr>
          <w:rFonts w:asciiTheme="majorHAnsi" w:hAnsiTheme="majorHAnsi" w:cstheme="majorHAnsi"/>
          <w:sz w:val="28"/>
          <w:szCs w:val="28"/>
        </w:rPr>
        <w:t>a) sedentary lifestyle</w:t>
      </w:r>
      <w:r w:rsidRPr="00D45078">
        <w:rPr>
          <w:rFonts w:asciiTheme="majorHAnsi" w:hAnsiTheme="majorHAnsi" w:cstheme="majorHAnsi"/>
          <w:sz w:val="28"/>
          <w:szCs w:val="28"/>
        </w:rPr>
        <w:br/>
        <w:t>b) nutritious meal</w:t>
      </w:r>
      <w:r w:rsidRPr="00D45078">
        <w:rPr>
          <w:rFonts w:asciiTheme="majorHAnsi" w:hAnsiTheme="majorHAnsi" w:cstheme="majorHAnsi"/>
          <w:sz w:val="28"/>
          <w:szCs w:val="28"/>
        </w:rPr>
        <w:br/>
        <w:t>c) sleep deprivation</w:t>
      </w:r>
      <w:r w:rsidRPr="00D45078">
        <w:rPr>
          <w:rFonts w:asciiTheme="majorHAnsi" w:hAnsiTheme="majorHAnsi" w:cstheme="majorHAnsi"/>
          <w:sz w:val="28"/>
          <w:szCs w:val="28"/>
        </w:rPr>
        <w:br/>
        <w:t>d) resilience</w:t>
      </w:r>
      <w:r w:rsidRPr="00D45078">
        <w:rPr>
          <w:rFonts w:asciiTheme="majorHAnsi" w:hAnsiTheme="majorHAnsi" w:cstheme="majorHAnsi"/>
          <w:sz w:val="28"/>
          <w:szCs w:val="28"/>
        </w:rPr>
        <w:br/>
        <w:t>e) moderation</w:t>
      </w:r>
      <w:r w:rsidRPr="00D45078">
        <w:rPr>
          <w:rFonts w:asciiTheme="majorHAnsi" w:hAnsiTheme="majorHAnsi" w:cstheme="majorHAnsi"/>
          <w:sz w:val="28"/>
          <w:szCs w:val="28"/>
        </w:rPr>
        <w:br/>
        <w:t>f) well-being</w:t>
      </w:r>
    </w:p>
    <w:p w:rsidR="00197E89" w:rsidRPr="00D45078" w:rsidRDefault="00BA2BD0">
      <w:pPr>
        <w:rPr>
          <w:rFonts w:asciiTheme="majorHAnsi" w:hAnsiTheme="majorHAnsi" w:cstheme="majorHAnsi"/>
          <w:sz w:val="28"/>
          <w:szCs w:val="28"/>
        </w:rPr>
      </w:pPr>
      <w:r w:rsidRPr="00D45078">
        <w:rPr>
          <w:rFonts w:asciiTheme="majorHAnsi" w:hAnsiTheme="majorHAnsi" w:cstheme="majorHAnsi"/>
          <w:sz w:val="28"/>
          <w:szCs w:val="28"/>
        </w:rPr>
        <w:t>1. Eating in a balanced and reasonable way, without extremes</w:t>
      </w:r>
      <w:r w:rsidRPr="00D45078">
        <w:rPr>
          <w:rFonts w:asciiTheme="majorHAnsi" w:hAnsiTheme="majorHAnsi" w:cstheme="majorHAnsi"/>
          <w:sz w:val="28"/>
          <w:szCs w:val="28"/>
        </w:rPr>
        <w:br/>
      </w:r>
      <w:r w:rsidRPr="00D45078">
        <w:rPr>
          <w:rFonts w:asciiTheme="majorHAnsi" w:hAnsiTheme="majorHAnsi" w:cstheme="majorHAnsi"/>
          <w:sz w:val="28"/>
          <w:szCs w:val="28"/>
        </w:rPr>
        <w:t>2. State of being healthy, happy and comfortable</w:t>
      </w:r>
      <w:r w:rsidRPr="00D45078">
        <w:rPr>
          <w:rFonts w:asciiTheme="majorHAnsi" w:hAnsiTheme="majorHAnsi" w:cstheme="majorHAnsi"/>
          <w:sz w:val="28"/>
          <w:szCs w:val="28"/>
        </w:rPr>
        <w:br/>
        <w:t>3. A way of living with very little physical activity</w:t>
      </w:r>
      <w:r w:rsidRPr="00D45078">
        <w:rPr>
          <w:rFonts w:asciiTheme="majorHAnsi" w:hAnsiTheme="majorHAnsi" w:cstheme="majorHAnsi"/>
          <w:sz w:val="28"/>
          <w:szCs w:val="28"/>
        </w:rPr>
        <w:br/>
        <w:t>4. The ability to recover quickly from stress or difficulties</w:t>
      </w:r>
      <w:r w:rsidRPr="00D45078">
        <w:rPr>
          <w:rFonts w:asciiTheme="majorHAnsi" w:hAnsiTheme="majorHAnsi" w:cstheme="majorHAnsi"/>
          <w:sz w:val="28"/>
          <w:szCs w:val="28"/>
        </w:rPr>
        <w:br/>
        <w:t>5. A meal that provides the body with essential vitamins and minerals</w:t>
      </w:r>
      <w:r w:rsidRPr="00D45078">
        <w:rPr>
          <w:rFonts w:asciiTheme="majorHAnsi" w:hAnsiTheme="majorHAnsi" w:cstheme="majorHAnsi"/>
          <w:sz w:val="28"/>
          <w:szCs w:val="28"/>
        </w:rPr>
        <w:br/>
        <w:t>6. The condition of h</w:t>
      </w:r>
      <w:r w:rsidRPr="00D45078">
        <w:rPr>
          <w:rFonts w:asciiTheme="majorHAnsi" w:hAnsiTheme="majorHAnsi" w:cstheme="majorHAnsi"/>
          <w:sz w:val="28"/>
          <w:szCs w:val="28"/>
        </w:rPr>
        <w:t>aving too little rest or poor quality sleep</w:t>
      </w:r>
    </w:p>
    <w:p w:rsidR="00197E89" w:rsidRPr="00D45078" w:rsidRDefault="00BA2BD0">
      <w:pPr>
        <w:pStyle w:val="Cmsor2"/>
        <w:rPr>
          <w:rFonts w:cstheme="majorHAnsi"/>
          <w:color w:val="auto"/>
          <w:sz w:val="28"/>
          <w:szCs w:val="28"/>
        </w:rPr>
      </w:pPr>
      <w:r w:rsidRPr="00D45078">
        <w:rPr>
          <w:rFonts w:cstheme="majorHAnsi"/>
          <w:color w:val="auto"/>
          <w:sz w:val="28"/>
          <w:szCs w:val="28"/>
        </w:rPr>
        <w:t>2. Reading – How teenagers can maintain a healthy lifestyle</w:t>
      </w:r>
    </w:p>
    <w:p w:rsidR="00197E89" w:rsidRPr="00D45078" w:rsidRDefault="00BA2BD0">
      <w:pPr>
        <w:rPr>
          <w:rFonts w:asciiTheme="majorHAnsi" w:hAnsiTheme="majorHAnsi" w:cstheme="majorHAnsi"/>
          <w:sz w:val="28"/>
          <w:szCs w:val="28"/>
        </w:rPr>
      </w:pPr>
      <w:r w:rsidRPr="00D45078">
        <w:rPr>
          <w:rFonts w:asciiTheme="majorHAnsi" w:hAnsiTheme="majorHAnsi" w:cstheme="majorHAnsi"/>
          <w:sz w:val="28"/>
          <w:szCs w:val="28"/>
        </w:rPr>
        <w:t>Nowadays, many teenagers struggle to find balance between school, hobbies, and social life. Unfortunately, this often leads to unhealthy routines. A sed</w:t>
      </w:r>
      <w:r w:rsidRPr="00D45078">
        <w:rPr>
          <w:rFonts w:asciiTheme="majorHAnsi" w:hAnsiTheme="majorHAnsi" w:cstheme="majorHAnsi"/>
          <w:sz w:val="28"/>
          <w:szCs w:val="28"/>
        </w:rPr>
        <w:t>entary lifestyle, fast food consumption, and sleep deprivation are common among young people. However, adopting healthy habits is possible with some determination.</w:t>
      </w:r>
      <w:r w:rsidRPr="00D45078">
        <w:rPr>
          <w:rFonts w:asciiTheme="majorHAnsi" w:hAnsiTheme="majorHAnsi" w:cstheme="majorHAnsi"/>
          <w:sz w:val="28"/>
          <w:szCs w:val="28"/>
        </w:rPr>
        <w:br/>
      </w:r>
      <w:r w:rsidRPr="00D45078">
        <w:rPr>
          <w:rFonts w:asciiTheme="majorHAnsi" w:hAnsiTheme="majorHAnsi" w:cstheme="majorHAnsi"/>
          <w:sz w:val="28"/>
          <w:szCs w:val="28"/>
        </w:rPr>
        <w:br/>
        <w:t>Firstly, nutrition plays a vital role. Instead of skipping breakfast or grabbing a chocolat</w:t>
      </w:r>
      <w:r w:rsidRPr="00D45078">
        <w:rPr>
          <w:rFonts w:asciiTheme="majorHAnsi" w:hAnsiTheme="majorHAnsi" w:cstheme="majorHAnsi"/>
          <w:sz w:val="28"/>
          <w:szCs w:val="28"/>
        </w:rPr>
        <w:t>e bar, teenagers should aim for a nutritious meal in the morning, such as oatmeal with fruit or whole-grain toast with eggs. Choosing water or herbal tea over sugary drinks also makes a big difference.</w:t>
      </w:r>
      <w:r w:rsidRPr="00D45078">
        <w:rPr>
          <w:rFonts w:asciiTheme="majorHAnsi" w:hAnsiTheme="majorHAnsi" w:cstheme="majorHAnsi"/>
          <w:sz w:val="28"/>
          <w:szCs w:val="28"/>
        </w:rPr>
        <w:br/>
      </w:r>
      <w:r w:rsidRPr="00D45078">
        <w:rPr>
          <w:rFonts w:asciiTheme="majorHAnsi" w:hAnsiTheme="majorHAnsi" w:cstheme="majorHAnsi"/>
          <w:sz w:val="28"/>
          <w:szCs w:val="28"/>
        </w:rPr>
        <w:br/>
        <w:t xml:space="preserve">Secondly, regular exercise does not necessarily mean </w:t>
      </w:r>
      <w:r w:rsidRPr="00D45078">
        <w:rPr>
          <w:rFonts w:asciiTheme="majorHAnsi" w:hAnsiTheme="majorHAnsi" w:cstheme="majorHAnsi"/>
          <w:sz w:val="28"/>
          <w:szCs w:val="28"/>
        </w:rPr>
        <w:t>going to the gym every day. Even brisk walking, cycling to school, or doing a short workout at home can improve physical fitness and resilience. Exercise also helps reduce stress and supports mental well-being.</w:t>
      </w:r>
      <w:r w:rsidRPr="00D45078">
        <w:rPr>
          <w:rFonts w:asciiTheme="majorHAnsi" w:hAnsiTheme="majorHAnsi" w:cstheme="majorHAnsi"/>
          <w:sz w:val="28"/>
          <w:szCs w:val="28"/>
        </w:rPr>
        <w:br/>
      </w:r>
      <w:r w:rsidRPr="00D45078">
        <w:rPr>
          <w:rFonts w:asciiTheme="majorHAnsi" w:hAnsiTheme="majorHAnsi" w:cstheme="majorHAnsi"/>
          <w:sz w:val="28"/>
          <w:szCs w:val="28"/>
        </w:rPr>
        <w:lastRenderedPageBreak/>
        <w:br/>
        <w:t>Finally, sleep must not be underestimated. E</w:t>
      </w:r>
      <w:r w:rsidRPr="00D45078">
        <w:rPr>
          <w:rFonts w:asciiTheme="majorHAnsi" w:hAnsiTheme="majorHAnsi" w:cstheme="majorHAnsi"/>
          <w:sz w:val="28"/>
          <w:szCs w:val="28"/>
        </w:rPr>
        <w:t>xperts recommend at least eight hours of quality rest per night, but many teenagers stay up late on their phones. Good sleep hygiene, such as limiting screen time before bed, can dramatically improve concentration and mood.</w:t>
      </w:r>
      <w:r w:rsidRPr="00D45078">
        <w:rPr>
          <w:rFonts w:asciiTheme="majorHAnsi" w:hAnsiTheme="majorHAnsi" w:cstheme="majorHAnsi"/>
          <w:sz w:val="28"/>
          <w:szCs w:val="28"/>
        </w:rPr>
        <w:br/>
      </w:r>
      <w:r w:rsidRPr="00D45078">
        <w:rPr>
          <w:rFonts w:asciiTheme="majorHAnsi" w:hAnsiTheme="majorHAnsi" w:cstheme="majorHAnsi"/>
          <w:sz w:val="28"/>
          <w:szCs w:val="28"/>
        </w:rPr>
        <w:br/>
        <w:t>In conclusion, healthy living r</w:t>
      </w:r>
      <w:r w:rsidRPr="00D45078">
        <w:rPr>
          <w:rFonts w:asciiTheme="majorHAnsi" w:hAnsiTheme="majorHAnsi" w:cstheme="majorHAnsi"/>
          <w:sz w:val="28"/>
          <w:szCs w:val="28"/>
        </w:rPr>
        <w:t>equires moderation, consistency, and self-discipline. With small but meaningful changes, teenagers can build routines that support both their bodies and minds.</w:t>
      </w:r>
    </w:p>
    <w:p w:rsidR="00197E89" w:rsidRPr="00D45078" w:rsidRDefault="00BA2BD0">
      <w:pPr>
        <w:pStyle w:val="Cmsor2"/>
        <w:rPr>
          <w:rFonts w:cstheme="majorHAnsi"/>
          <w:color w:val="auto"/>
          <w:sz w:val="28"/>
          <w:szCs w:val="28"/>
        </w:rPr>
      </w:pPr>
      <w:r w:rsidRPr="00D45078">
        <w:rPr>
          <w:rFonts w:cstheme="majorHAnsi"/>
          <w:color w:val="auto"/>
          <w:sz w:val="28"/>
          <w:szCs w:val="28"/>
        </w:rPr>
        <w:t>3. Comprehension Questions</w:t>
      </w:r>
    </w:p>
    <w:p w:rsidR="00197E89" w:rsidRPr="00D45078" w:rsidRDefault="00BA2BD0">
      <w:pPr>
        <w:rPr>
          <w:rFonts w:asciiTheme="majorHAnsi" w:hAnsiTheme="majorHAnsi" w:cstheme="majorHAnsi"/>
          <w:sz w:val="28"/>
          <w:szCs w:val="28"/>
        </w:rPr>
      </w:pPr>
      <w:r w:rsidRPr="00D45078">
        <w:rPr>
          <w:rFonts w:asciiTheme="majorHAnsi" w:hAnsiTheme="majorHAnsi" w:cstheme="majorHAnsi"/>
          <w:sz w:val="28"/>
          <w:szCs w:val="28"/>
        </w:rPr>
        <w:t>1. What are some unhealthy routines mentioned in the text?</w:t>
      </w:r>
      <w:r w:rsidRPr="00D45078">
        <w:rPr>
          <w:rFonts w:asciiTheme="majorHAnsi" w:hAnsiTheme="majorHAnsi" w:cstheme="majorHAnsi"/>
          <w:sz w:val="28"/>
          <w:szCs w:val="28"/>
        </w:rPr>
        <w:br/>
        <w:t xml:space="preserve">2. Why is </w:t>
      </w:r>
      <w:r w:rsidRPr="00D45078">
        <w:rPr>
          <w:rFonts w:asciiTheme="majorHAnsi" w:hAnsiTheme="majorHAnsi" w:cstheme="majorHAnsi"/>
          <w:sz w:val="28"/>
          <w:szCs w:val="28"/>
        </w:rPr>
        <w:t>breakfast considered important?</w:t>
      </w:r>
      <w:r w:rsidRPr="00D45078">
        <w:rPr>
          <w:rFonts w:asciiTheme="majorHAnsi" w:hAnsiTheme="majorHAnsi" w:cstheme="majorHAnsi"/>
          <w:sz w:val="28"/>
          <w:szCs w:val="28"/>
        </w:rPr>
        <w:br/>
        <w:t>3. What types of drinks are recommended instead of sugary ones?</w:t>
      </w:r>
      <w:r w:rsidRPr="00D45078">
        <w:rPr>
          <w:rFonts w:asciiTheme="majorHAnsi" w:hAnsiTheme="majorHAnsi" w:cstheme="majorHAnsi"/>
          <w:sz w:val="28"/>
          <w:szCs w:val="28"/>
        </w:rPr>
        <w:br/>
        <w:t>4. How can teenagers include exercise in their daily lives without going to the gym?</w:t>
      </w:r>
      <w:r w:rsidRPr="00D45078">
        <w:rPr>
          <w:rFonts w:asciiTheme="majorHAnsi" w:hAnsiTheme="majorHAnsi" w:cstheme="majorHAnsi"/>
          <w:sz w:val="28"/>
          <w:szCs w:val="28"/>
        </w:rPr>
        <w:br/>
        <w:t>5. What strategies can improve sleep quality?</w:t>
      </w:r>
      <w:r w:rsidRPr="00D45078">
        <w:rPr>
          <w:rFonts w:asciiTheme="majorHAnsi" w:hAnsiTheme="majorHAnsi" w:cstheme="majorHAnsi"/>
          <w:sz w:val="28"/>
          <w:szCs w:val="28"/>
        </w:rPr>
        <w:br/>
        <w:t>6. What three qualities are m</w:t>
      </w:r>
      <w:r w:rsidRPr="00D45078">
        <w:rPr>
          <w:rFonts w:asciiTheme="majorHAnsi" w:hAnsiTheme="majorHAnsi" w:cstheme="majorHAnsi"/>
          <w:sz w:val="28"/>
          <w:szCs w:val="28"/>
        </w:rPr>
        <w:t>entioned as necessary for healthy living?</w:t>
      </w:r>
      <w:r w:rsidRPr="00D45078">
        <w:rPr>
          <w:rFonts w:asciiTheme="majorHAnsi" w:hAnsiTheme="majorHAnsi" w:cstheme="majorHAnsi"/>
          <w:sz w:val="28"/>
          <w:szCs w:val="28"/>
        </w:rPr>
        <w:br/>
      </w:r>
      <w:r w:rsidRPr="00D45078">
        <w:rPr>
          <w:rFonts w:asciiTheme="majorHAnsi" w:hAnsiTheme="majorHAnsi" w:cstheme="majorHAnsi"/>
          <w:sz w:val="28"/>
          <w:szCs w:val="28"/>
        </w:rPr>
        <w:br/>
      </w:r>
      <w:bookmarkStart w:id="0" w:name="_GoBack"/>
      <w:r w:rsidRPr="00D45078">
        <w:rPr>
          <w:rFonts w:asciiTheme="majorHAnsi" w:hAnsiTheme="majorHAnsi" w:cstheme="majorHAnsi"/>
          <w:b/>
          <w:sz w:val="28"/>
          <w:szCs w:val="28"/>
        </w:rPr>
        <w:t>True or False</w:t>
      </w:r>
      <w:r w:rsidRPr="00D45078">
        <w:rPr>
          <w:rFonts w:asciiTheme="majorHAnsi" w:hAnsiTheme="majorHAnsi" w:cstheme="majorHAnsi"/>
          <w:b/>
          <w:sz w:val="28"/>
          <w:szCs w:val="28"/>
        </w:rPr>
        <w:br/>
      </w:r>
      <w:bookmarkEnd w:id="0"/>
      <w:r w:rsidRPr="00D45078">
        <w:rPr>
          <w:rFonts w:asciiTheme="majorHAnsi" w:hAnsiTheme="majorHAnsi" w:cstheme="majorHAnsi"/>
          <w:sz w:val="28"/>
          <w:szCs w:val="28"/>
        </w:rPr>
        <w:t>1. Most teenagers get enough sleep every night.</w:t>
      </w:r>
      <w:r w:rsidRPr="00D45078">
        <w:rPr>
          <w:rFonts w:asciiTheme="majorHAnsi" w:hAnsiTheme="majorHAnsi" w:cstheme="majorHAnsi"/>
          <w:sz w:val="28"/>
          <w:szCs w:val="28"/>
        </w:rPr>
        <w:br/>
        <w:t>2. Exercise is only useful for physical health.</w:t>
      </w:r>
      <w:r w:rsidRPr="00D45078">
        <w:rPr>
          <w:rFonts w:asciiTheme="majorHAnsi" w:hAnsiTheme="majorHAnsi" w:cstheme="majorHAnsi"/>
          <w:sz w:val="28"/>
          <w:szCs w:val="28"/>
        </w:rPr>
        <w:br/>
        <w:t>3. Consistency is an important factor in building healthy routines.</w:t>
      </w:r>
    </w:p>
    <w:p w:rsidR="00197E89" w:rsidRPr="00D45078" w:rsidRDefault="00BA2BD0">
      <w:pPr>
        <w:pStyle w:val="Cmsor2"/>
        <w:rPr>
          <w:rFonts w:cstheme="majorHAnsi"/>
          <w:color w:val="auto"/>
          <w:sz w:val="28"/>
          <w:szCs w:val="28"/>
        </w:rPr>
      </w:pPr>
      <w:r w:rsidRPr="00D45078">
        <w:rPr>
          <w:rFonts w:cstheme="majorHAnsi"/>
          <w:color w:val="auto"/>
          <w:sz w:val="28"/>
          <w:szCs w:val="28"/>
        </w:rPr>
        <w:t>4. Discussion – Pair or Group Work</w:t>
      </w:r>
    </w:p>
    <w:p w:rsidR="00197E89" w:rsidRPr="00D45078" w:rsidRDefault="00BA2BD0">
      <w:pPr>
        <w:rPr>
          <w:rFonts w:asciiTheme="majorHAnsi" w:hAnsiTheme="majorHAnsi" w:cstheme="majorHAnsi"/>
          <w:sz w:val="28"/>
          <w:szCs w:val="28"/>
        </w:rPr>
      </w:pPr>
      <w:r w:rsidRPr="00D45078">
        <w:rPr>
          <w:rFonts w:asciiTheme="majorHAnsi" w:hAnsiTheme="majorHAnsi" w:cstheme="majorHAnsi"/>
          <w:sz w:val="28"/>
          <w:szCs w:val="28"/>
        </w:rPr>
        <w:t>• Do you think teenagers today live healthier or unhealthier lives than their parents did at the same age? Why?</w:t>
      </w:r>
      <w:r w:rsidRPr="00D45078">
        <w:rPr>
          <w:rFonts w:asciiTheme="majorHAnsi" w:hAnsiTheme="majorHAnsi" w:cstheme="majorHAnsi"/>
          <w:sz w:val="28"/>
          <w:szCs w:val="28"/>
        </w:rPr>
        <w:br/>
        <w:t>• What challenges do young people face when trying to live a healthier lifestyle?</w:t>
      </w:r>
      <w:r w:rsidRPr="00D45078">
        <w:rPr>
          <w:rFonts w:asciiTheme="majorHAnsi" w:hAnsiTheme="majorHAnsi" w:cstheme="majorHAnsi"/>
          <w:sz w:val="28"/>
          <w:szCs w:val="28"/>
        </w:rPr>
        <w:br/>
        <w:t>• Is it possible to balance schoolwork, social life, and well-</w:t>
      </w:r>
      <w:r w:rsidRPr="00D45078">
        <w:rPr>
          <w:rFonts w:asciiTheme="majorHAnsi" w:hAnsiTheme="majorHAnsi" w:cstheme="majorHAnsi"/>
          <w:sz w:val="28"/>
          <w:szCs w:val="28"/>
        </w:rPr>
        <w:t>being at the same time? How?</w:t>
      </w:r>
    </w:p>
    <w:p w:rsidR="00197E89" w:rsidRPr="00D45078" w:rsidRDefault="00BA2BD0">
      <w:pPr>
        <w:pStyle w:val="Cmsor2"/>
        <w:rPr>
          <w:rFonts w:cstheme="majorHAnsi"/>
          <w:color w:val="auto"/>
          <w:sz w:val="28"/>
          <w:szCs w:val="28"/>
        </w:rPr>
      </w:pPr>
      <w:r w:rsidRPr="00D45078">
        <w:rPr>
          <w:rFonts w:cstheme="majorHAnsi"/>
          <w:color w:val="auto"/>
          <w:sz w:val="28"/>
          <w:szCs w:val="28"/>
        </w:rPr>
        <w:lastRenderedPageBreak/>
        <w:t>5. Speaking Task – Role Play</w:t>
      </w:r>
    </w:p>
    <w:p w:rsidR="00197E89" w:rsidRPr="00D45078" w:rsidRDefault="00BA2BD0">
      <w:pPr>
        <w:rPr>
          <w:rFonts w:asciiTheme="majorHAnsi" w:hAnsiTheme="majorHAnsi" w:cstheme="majorHAnsi"/>
          <w:sz w:val="28"/>
          <w:szCs w:val="28"/>
        </w:rPr>
      </w:pPr>
      <w:r w:rsidRPr="00D45078">
        <w:rPr>
          <w:rFonts w:asciiTheme="majorHAnsi" w:hAnsiTheme="majorHAnsi" w:cstheme="majorHAnsi"/>
          <w:sz w:val="28"/>
          <w:szCs w:val="28"/>
        </w:rPr>
        <w:t>Student A: You are a nutritionist. Give advice to a teenager about how to eat and live more healthily.</w:t>
      </w:r>
      <w:r w:rsidRPr="00D45078">
        <w:rPr>
          <w:rFonts w:asciiTheme="majorHAnsi" w:hAnsiTheme="majorHAnsi" w:cstheme="majorHAnsi"/>
          <w:sz w:val="28"/>
          <w:szCs w:val="28"/>
        </w:rPr>
        <w:br/>
        <w:t>Student B: You are a teenager who is stressed and often tired. Ask for advice about food, exerc</w:t>
      </w:r>
      <w:r w:rsidRPr="00D45078">
        <w:rPr>
          <w:rFonts w:asciiTheme="majorHAnsi" w:hAnsiTheme="majorHAnsi" w:cstheme="majorHAnsi"/>
          <w:sz w:val="28"/>
          <w:szCs w:val="28"/>
        </w:rPr>
        <w:t>ise, and sleep.</w:t>
      </w:r>
      <w:r w:rsidRPr="00D45078">
        <w:rPr>
          <w:rFonts w:asciiTheme="majorHAnsi" w:hAnsiTheme="majorHAnsi" w:cstheme="majorHAnsi"/>
          <w:sz w:val="28"/>
          <w:szCs w:val="28"/>
        </w:rPr>
        <w:br/>
      </w:r>
      <w:r w:rsidRPr="00D45078">
        <w:rPr>
          <w:rFonts w:asciiTheme="majorHAnsi" w:hAnsiTheme="majorHAnsi" w:cstheme="majorHAnsi"/>
          <w:sz w:val="28"/>
          <w:szCs w:val="28"/>
        </w:rPr>
        <w:br/>
        <w:t>Useful advanced phrases:</w:t>
      </w:r>
      <w:r w:rsidRPr="00D45078">
        <w:rPr>
          <w:rFonts w:asciiTheme="majorHAnsi" w:hAnsiTheme="majorHAnsi" w:cstheme="majorHAnsi"/>
          <w:sz w:val="28"/>
          <w:szCs w:val="28"/>
        </w:rPr>
        <w:br/>
        <w:t>• One effective strategy is to…</w:t>
      </w:r>
      <w:r w:rsidRPr="00D45078">
        <w:rPr>
          <w:rFonts w:asciiTheme="majorHAnsi" w:hAnsiTheme="majorHAnsi" w:cstheme="majorHAnsi"/>
          <w:sz w:val="28"/>
          <w:szCs w:val="28"/>
        </w:rPr>
        <w:br/>
        <w:t>• You might benefit from…</w:t>
      </w:r>
      <w:r w:rsidRPr="00D45078">
        <w:rPr>
          <w:rFonts w:asciiTheme="majorHAnsi" w:hAnsiTheme="majorHAnsi" w:cstheme="majorHAnsi"/>
          <w:sz w:val="28"/>
          <w:szCs w:val="28"/>
        </w:rPr>
        <w:br/>
        <w:t>• A long-term consequence could be…</w:t>
      </w:r>
      <w:r w:rsidRPr="00D45078">
        <w:rPr>
          <w:rFonts w:asciiTheme="majorHAnsi" w:hAnsiTheme="majorHAnsi" w:cstheme="majorHAnsi"/>
          <w:sz w:val="28"/>
          <w:szCs w:val="28"/>
        </w:rPr>
        <w:br/>
        <w:t>• In order to improve your…</w:t>
      </w:r>
    </w:p>
    <w:sectPr w:rsidR="00197E89" w:rsidRPr="00D4507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zmozott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Felsorol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Felsorol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zmozottlist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Felsorol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197E89"/>
    <w:rsid w:val="0029639D"/>
    <w:rsid w:val="00326F90"/>
    <w:rsid w:val="00AA1D8D"/>
    <w:rsid w:val="00B47730"/>
    <w:rsid w:val="00BA2BD0"/>
    <w:rsid w:val="00CB0664"/>
    <w:rsid w:val="00D4507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E1F5EA3-BC51-4620-A299-EC2AB0F3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C693F"/>
  </w:style>
  <w:style w:type="paragraph" w:styleId="Cmsor1">
    <w:name w:val="heading 1"/>
    <w:basedOn w:val="Norml"/>
    <w:next w:val="Norml"/>
    <w:link w:val="Cmsor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msor9">
    <w:name w:val="heading 9"/>
    <w:basedOn w:val="Norml"/>
    <w:next w:val="Norml"/>
    <w:link w:val="Cmsor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618BF"/>
    <w:pPr>
      <w:tabs>
        <w:tab w:val="center" w:pos="4680"/>
        <w:tab w:val="right" w:pos="9360"/>
      </w:tabs>
      <w:spacing w:after="0" w:line="240" w:lineRule="auto"/>
    </w:pPr>
  </w:style>
  <w:style w:type="character" w:customStyle="1" w:styleId="lfejChar">
    <w:name w:val="Élőfej Char"/>
    <w:basedOn w:val="Bekezdsalapbettpusa"/>
    <w:link w:val="lfej"/>
    <w:uiPriority w:val="99"/>
    <w:rsid w:val="00E618BF"/>
  </w:style>
  <w:style w:type="paragraph" w:styleId="llb">
    <w:name w:val="footer"/>
    <w:basedOn w:val="Norml"/>
    <w:link w:val="llbChar"/>
    <w:uiPriority w:val="99"/>
    <w:unhideWhenUsed/>
    <w:rsid w:val="00E618BF"/>
    <w:pPr>
      <w:tabs>
        <w:tab w:val="center" w:pos="4680"/>
        <w:tab w:val="right" w:pos="9360"/>
      </w:tabs>
      <w:spacing w:after="0" w:line="240" w:lineRule="auto"/>
    </w:pPr>
  </w:style>
  <w:style w:type="character" w:customStyle="1" w:styleId="llbChar">
    <w:name w:val="Élőláb Char"/>
    <w:basedOn w:val="Bekezdsalapbettpusa"/>
    <w:link w:val="llb"/>
    <w:uiPriority w:val="99"/>
    <w:rsid w:val="00E618BF"/>
  </w:style>
  <w:style w:type="paragraph" w:styleId="Nincstrkz">
    <w:name w:val="No Spacing"/>
    <w:uiPriority w:val="1"/>
    <w:qFormat/>
    <w:rsid w:val="00FC693F"/>
    <w:pPr>
      <w:spacing w:after="0" w:line="240" w:lineRule="auto"/>
    </w:pPr>
  </w:style>
  <w:style w:type="character" w:customStyle="1" w:styleId="Cmsor1Char">
    <w:name w:val="Címsor 1 Char"/>
    <w:basedOn w:val="Bekezdsalapbettpusa"/>
    <w:link w:val="Cmsor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FC693F"/>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FC693F"/>
    <w:rPr>
      <w:rFonts w:asciiTheme="majorHAnsi" w:eastAsiaTheme="majorEastAsia" w:hAnsiTheme="majorHAnsi" w:cstheme="majorBidi"/>
      <w:b/>
      <w:bCs/>
      <w:color w:val="4F81BD" w:themeColor="accent1"/>
    </w:rPr>
  </w:style>
  <w:style w:type="paragraph" w:styleId="Cm">
    <w:name w:val="Title"/>
    <w:basedOn w:val="Norml"/>
    <w:next w:val="Norml"/>
    <w:link w:val="Cm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FC693F"/>
    <w:rPr>
      <w:rFonts w:asciiTheme="majorHAnsi" w:eastAsiaTheme="majorEastAsia" w:hAnsiTheme="majorHAnsi" w:cstheme="majorBidi"/>
      <w:i/>
      <w:iCs/>
      <w:color w:val="4F81BD" w:themeColor="accent1"/>
      <w:spacing w:val="15"/>
      <w:sz w:val="24"/>
      <w:szCs w:val="24"/>
    </w:rPr>
  </w:style>
  <w:style w:type="paragraph" w:styleId="Listaszerbekezds">
    <w:name w:val="List Paragraph"/>
    <w:basedOn w:val="Norml"/>
    <w:uiPriority w:val="34"/>
    <w:qFormat/>
    <w:rsid w:val="00FC693F"/>
    <w:pPr>
      <w:ind w:left="720"/>
      <w:contextualSpacing/>
    </w:pPr>
  </w:style>
  <w:style w:type="paragraph" w:styleId="Szvegtrzs">
    <w:name w:val="Body Text"/>
    <w:basedOn w:val="Norml"/>
    <w:link w:val="SzvegtrzsChar"/>
    <w:uiPriority w:val="99"/>
    <w:unhideWhenUsed/>
    <w:rsid w:val="00AA1D8D"/>
    <w:pPr>
      <w:spacing w:after="120"/>
    </w:pPr>
  </w:style>
  <w:style w:type="character" w:customStyle="1" w:styleId="SzvegtrzsChar">
    <w:name w:val="Szövegtörzs Char"/>
    <w:basedOn w:val="Bekezdsalapbettpusa"/>
    <w:link w:val="Szvegtrzs"/>
    <w:uiPriority w:val="99"/>
    <w:rsid w:val="00AA1D8D"/>
  </w:style>
  <w:style w:type="paragraph" w:styleId="Szvegtrzs2">
    <w:name w:val="Body Text 2"/>
    <w:basedOn w:val="Norml"/>
    <w:link w:val="Szvegtrzs2Char"/>
    <w:uiPriority w:val="99"/>
    <w:unhideWhenUsed/>
    <w:rsid w:val="00AA1D8D"/>
    <w:pPr>
      <w:spacing w:after="120" w:line="480" w:lineRule="auto"/>
    </w:pPr>
  </w:style>
  <w:style w:type="character" w:customStyle="1" w:styleId="Szvegtrzs2Char">
    <w:name w:val="Szövegtörzs 2 Char"/>
    <w:basedOn w:val="Bekezdsalapbettpusa"/>
    <w:link w:val="Szvegtrzs2"/>
    <w:uiPriority w:val="99"/>
    <w:rsid w:val="00AA1D8D"/>
  </w:style>
  <w:style w:type="paragraph" w:styleId="Szvegtrzs3">
    <w:name w:val="Body Text 3"/>
    <w:basedOn w:val="Norml"/>
    <w:link w:val="Szvegtrzs3Char"/>
    <w:uiPriority w:val="99"/>
    <w:unhideWhenUsed/>
    <w:rsid w:val="00AA1D8D"/>
    <w:pPr>
      <w:spacing w:after="120"/>
    </w:pPr>
    <w:rPr>
      <w:sz w:val="16"/>
      <w:szCs w:val="16"/>
    </w:rPr>
  </w:style>
  <w:style w:type="character" w:customStyle="1" w:styleId="Szvegtrzs3Char">
    <w:name w:val="Szövegtörzs 3 Char"/>
    <w:basedOn w:val="Bekezdsalapbettpusa"/>
    <w:link w:val="Szvegtrzs3"/>
    <w:uiPriority w:val="99"/>
    <w:rsid w:val="00AA1D8D"/>
    <w:rPr>
      <w:sz w:val="16"/>
      <w:szCs w:val="16"/>
    </w:rPr>
  </w:style>
  <w:style w:type="paragraph" w:styleId="Lista">
    <w:name w:val="List"/>
    <w:basedOn w:val="Norml"/>
    <w:uiPriority w:val="99"/>
    <w:unhideWhenUsed/>
    <w:rsid w:val="00AA1D8D"/>
    <w:pPr>
      <w:ind w:left="360" w:hanging="360"/>
      <w:contextualSpacing/>
    </w:pPr>
  </w:style>
  <w:style w:type="paragraph" w:styleId="Lista2">
    <w:name w:val="List 2"/>
    <w:basedOn w:val="Norml"/>
    <w:uiPriority w:val="99"/>
    <w:unhideWhenUsed/>
    <w:rsid w:val="00326F90"/>
    <w:pPr>
      <w:ind w:left="720" w:hanging="360"/>
      <w:contextualSpacing/>
    </w:pPr>
  </w:style>
  <w:style w:type="paragraph" w:styleId="Lista3">
    <w:name w:val="List 3"/>
    <w:basedOn w:val="Norml"/>
    <w:uiPriority w:val="99"/>
    <w:unhideWhenUsed/>
    <w:rsid w:val="00326F90"/>
    <w:pPr>
      <w:ind w:left="1080" w:hanging="360"/>
      <w:contextualSpacing/>
    </w:pPr>
  </w:style>
  <w:style w:type="paragraph" w:styleId="Felsorols">
    <w:name w:val="List Bullet"/>
    <w:basedOn w:val="Norml"/>
    <w:uiPriority w:val="99"/>
    <w:unhideWhenUsed/>
    <w:rsid w:val="00326F90"/>
    <w:pPr>
      <w:numPr>
        <w:numId w:val="1"/>
      </w:numPr>
      <w:contextualSpacing/>
    </w:pPr>
  </w:style>
  <w:style w:type="paragraph" w:styleId="Felsorols2">
    <w:name w:val="List Bullet 2"/>
    <w:basedOn w:val="Norml"/>
    <w:uiPriority w:val="99"/>
    <w:unhideWhenUsed/>
    <w:rsid w:val="00326F90"/>
    <w:pPr>
      <w:numPr>
        <w:numId w:val="2"/>
      </w:numPr>
      <w:contextualSpacing/>
    </w:pPr>
  </w:style>
  <w:style w:type="paragraph" w:styleId="Felsorols3">
    <w:name w:val="List Bullet 3"/>
    <w:basedOn w:val="Norml"/>
    <w:uiPriority w:val="99"/>
    <w:unhideWhenUsed/>
    <w:rsid w:val="00326F90"/>
    <w:pPr>
      <w:numPr>
        <w:numId w:val="3"/>
      </w:numPr>
      <w:contextualSpacing/>
    </w:pPr>
  </w:style>
  <w:style w:type="paragraph" w:styleId="Szmozottlista">
    <w:name w:val="List Number"/>
    <w:basedOn w:val="Norml"/>
    <w:uiPriority w:val="99"/>
    <w:unhideWhenUsed/>
    <w:rsid w:val="00326F90"/>
    <w:pPr>
      <w:numPr>
        <w:numId w:val="5"/>
      </w:numPr>
      <w:contextualSpacing/>
    </w:pPr>
  </w:style>
  <w:style w:type="paragraph" w:styleId="Szmozottlista2">
    <w:name w:val="List Number 2"/>
    <w:basedOn w:val="Norml"/>
    <w:uiPriority w:val="99"/>
    <w:unhideWhenUsed/>
    <w:rsid w:val="0029639D"/>
    <w:pPr>
      <w:numPr>
        <w:numId w:val="6"/>
      </w:numPr>
      <w:contextualSpacing/>
    </w:pPr>
  </w:style>
  <w:style w:type="paragraph" w:styleId="Szmozottlista3">
    <w:name w:val="List Number 3"/>
    <w:basedOn w:val="Norml"/>
    <w:uiPriority w:val="99"/>
    <w:unhideWhenUsed/>
    <w:rsid w:val="0029639D"/>
    <w:pPr>
      <w:numPr>
        <w:numId w:val="7"/>
      </w:numPr>
      <w:contextualSpacing/>
    </w:pPr>
  </w:style>
  <w:style w:type="paragraph" w:styleId="Listafolytatsa">
    <w:name w:val="List Continue"/>
    <w:basedOn w:val="Norml"/>
    <w:uiPriority w:val="99"/>
    <w:unhideWhenUsed/>
    <w:rsid w:val="0029639D"/>
    <w:pPr>
      <w:spacing w:after="120"/>
      <w:ind w:left="360"/>
      <w:contextualSpacing/>
    </w:pPr>
  </w:style>
  <w:style w:type="paragraph" w:styleId="Listafolytatsa2">
    <w:name w:val="List Continue 2"/>
    <w:basedOn w:val="Norml"/>
    <w:uiPriority w:val="99"/>
    <w:unhideWhenUsed/>
    <w:rsid w:val="0029639D"/>
    <w:pPr>
      <w:spacing w:after="120"/>
      <w:ind w:left="720"/>
      <w:contextualSpacing/>
    </w:pPr>
  </w:style>
  <w:style w:type="paragraph" w:styleId="Listafolytatsa3">
    <w:name w:val="List Continue 3"/>
    <w:basedOn w:val="Norml"/>
    <w:uiPriority w:val="99"/>
    <w:unhideWhenUsed/>
    <w:rsid w:val="0029639D"/>
    <w:pPr>
      <w:spacing w:after="120"/>
      <w:ind w:left="1080"/>
      <w:contextualSpacing/>
    </w:pPr>
  </w:style>
  <w:style w:type="paragraph" w:styleId="Makrszvege">
    <w:name w:val="macro"/>
    <w:link w:val="Makrszvege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szvegeChar">
    <w:name w:val="Makró szövege Char"/>
    <w:basedOn w:val="Bekezdsalapbettpusa"/>
    <w:link w:val="Makrszvege"/>
    <w:uiPriority w:val="99"/>
    <w:rsid w:val="0029639D"/>
    <w:rPr>
      <w:rFonts w:ascii="Courier" w:hAnsi="Courier"/>
      <w:sz w:val="20"/>
      <w:szCs w:val="20"/>
    </w:rPr>
  </w:style>
  <w:style w:type="paragraph" w:styleId="Idzet">
    <w:name w:val="Quote"/>
    <w:basedOn w:val="Norml"/>
    <w:next w:val="Norml"/>
    <w:link w:val="IdzetChar"/>
    <w:uiPriority w:val="29"/>
    <w:qFormat/>
    <w:rsid w:val="00FC693F"/>
    <w:rPr>
      <w:i/>
      <w:iCs/>
      <w:color w:val="000000" w:themeColor="text1"/>
    </w:rPr>
  </w:style>
  <w:style w:type="character" w:customStyle="1" w:styleId="IdzetChar">
    <w:name w:val="Idézet Char"/>
    <w:basedOn w:val="Bekezdsalapbettpusa"/>
    <w:link w:val="Idzet"/>
    <w:uiPriority w:val="29"/>
    <w:rsid w:val="00FC693F"/>
    <w:rPr>
      <w:i/>
      <w:iCs/>
      <w:color w:val="000000" w:themeColor="text1"/>
    </w:rPr>
  </w:style>
  <w:style w:type="character" w:customStyle="1" w:styleId="Cmsor4Char">
    <w:name w:val="Címsor 4 Char"/>
    <w:basedOn w:val="Bekezdsalapbettpusa"/>
    <w:link w:val="Cmsor4"/>
    <w:uiPriority w:val="9"/>
    <w:semiHidden/>
    <w:rsid w:val="00FC693F"/>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FC693F"/>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FC693F"/>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FC693F"/>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FC693F"/>
    <w:rPr>
      <w:rFonts w:asciiTheme="majorHAnsi" w:eastAsiaTheme="majorEastAsia" w:hAnsiTheme="majorHAnsi" w:cstheme="majorBidi"/>
      <w:color w:val="4F81BD" w:themeColor="accent1"/>
      <w:sz w:val="20"/>
      <w:szCs w:val="20"/>
    </w:rPr>
  </w:style>
  <w:style w:type="character" w:customStyle="1" w:styleId="Cmsor9Char">
    <w:name w:val="Címsor 9 Char"/>
    <w:basedOn w:val="Bekezdsalapbettpusa"/>
    <w:link w:val="Cmsor9"/>
    <w:uiPriority w:val="9"/>
    <w:semiHidden/>
    <w:rsid w:val="00FC693F"/>
    <w:rPr>
      <w:rFonts w:asciiTheme="majorHAnsi" w:eastAsiaTheme="majorEastAsia" w:hAnsiTheme="majorHAnsi" w:cstheme="majorBidi"/>
      <w:i/>
      <w:iCs/>
      <w:color w:val="404040" w:themeColor="text1" w:themeTint="BF"/>
      <w:sz w:val="20"/>
      <w:szCs w:val="20"/>
    </w:rPr>
  </w:style>
  <w:style w:type="paragraph" w:styleId="Kpalrs">
    <w:name w:val="caption"/>
    <w:basedOn w:val="Norml"/>
    <w:next w:val="Norml"/>
    <w:uiPriority w:val="35"/>
    <w:semiHidden/>
    <w:unhideWhenUsed/>
    <w:qFormat/>
    <w:rsid w:val="00FC693F"/>
    <w:pPr>
      <w:spacing w:line="240" w:lineRule="auto"/>
    </w:pPr>
    <w:rPr>
      <w:b/>
      <w:bCs/>
      <w:color w:val="4F81BD" w:themeColor="accent1"/>
      <w:sz w:val="18"/>
      <w:szCs w:val="18"/>
    </w:rPr>
  </w:style>
  <w:style w:type="character" w:styleId="Kiemels2">
    <w:name w:val="Strong"/>
    <w:basedOn w:val="Bekezdsalapbettpusa"/>
    <w:uiPriority w:val="22"/>
    <w:qFormat/>
    <w:rsid w:val="00FC693F"/>
    <w:rPr>
      <w:b/>
      <w:bCs/>
    </w:rPr>
  </w:style>
  <w:style w:type="character" w:styleId="Kiemels">
    <w:name w:val="Emphasis"/>
    <w:basedOn w:val="Bekezdsalapbettpusa"/>
    <w:uiPriority w:val="20"/>
    <w:qFormat/>
    <w:rsid w:val="00FC693F"/>
    <w:rPr>
      <w:i/>
      <w:iCs/>
    </w:rPr>
  </w:style>
  <w:style w:type="paragraph" w:styleId="Kiemeltidzet">
    <w:name w:val="Intense Quote"/>
    <w:basedOn w:val="Norml"/>
    <w:next w:val="Norml"/>
    <w:link w:val="Kiemeltidze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FC693F"/>
    <w:rPr>
      <w:b/>
      <w:bCs/>
      <w:i/>
      <w:iCs/>
      <w:color w:val="4F81BD" w:themeColor="accent1"/>
    </w:rPr>
  </w:style>
  <w:style w:type="character" w:styleId="Finomkiemels">
    <w:name w:val="Subtle Emphasis"/>
    <w:basedOn w:val="Bekezdsalapbettpusa"/>
    <w:uiPriority w:val="19"/>
    <w:qFormat/>
    <w:rsid w:val="00FC693F"/>
    <w:rPr>
      <w:i/>
      <w:iCs/>
      <w:color w:val="808080" w:themeColor="text1" w:themeTint="7F"/>
    </w:rPr>
  </w:style>
  <w:style w:type="character" w:styleId="Erskiemels">
    <w:name w:val="Intense Emphasis"/>
    <w:basedOn w:val="Bekezdsalapbettpusa"/>
    <w:uiPriority w:val="21"/>
    <w:qFormat/>
    <w:rsid w:val="00FC693F"/>
    <w:rPr>
      <w:b/>
      <w:bCs/>
      <w:i/>
      <w:iCs/>
      <w:color w:val="4F81BD" w:themeColor="accent1"/>
    </w:rPr>
  </w:style>
  <w:style w:type="character" w:styleId="Finomhivatkozs">
    <w:name w:val="Subtle Reference"/>
    <w:basedOn w:val="Bekezdsalapbettpusa"/>
    <w:uiPriority w:val="31"/>
    <w:qFormat/>
    <w:rsid w:val="00FC693F"/>
    <w:rPr>
      <w:smallCaps/>
      <w:color w:val="C0504D" w:themeColor="accent2"/>
      <w:u w:val="single"/>
    </w:rPr>
  </w:style>
  <w:style w:type="character" w:styleId="Ershivatkozs">
    <w:name w:val="Intense Reference"/>
    <w:basedOn w:val="Bekezdsalapbettpusa"/>
    <w:uiPriority w:val="32"/>
    <w:qFormat/>
    <w:rsid w:val="00FC693F"/>
    <w:rPr>
      <w:b/>
      <w:bCs/>
      <w:smallCaps/>
      <w:color w:val="C0504D" w:themeColor="accent2"/>
      <w:spacing w:val="5"/>
      <w:u w:val="single"/>
    </w:rPr>
  </w:style>
  <w:style w:type="character" w:styleId="Knyvcme">
    <w:name w:val="Book Title"/>
    <w:basedOn w:val="Bekezdsalapbettpusa"/>
    <w:uiPriority w:val="33"/>
    <w:qFormat/>
    <w:rsid w:val="00FC693F"/>
    <w:rPr>
      <w:b/>
      <w:bCs/>
      <w:smallCaps/>
      <w:spacing w:val="5"/>
    </w:rPr>
  </w:style>
  <w:style w:type="paragraph" w:styleId="Tartalomjegyzkcmsora">
    <w:name w:val="TOC Heading"/>
    <w:basedOn w:val="Cmsor1"/>
    <w:next w:val="Norml"/>
    <w:uiPriority w:val="39"/>
    <w:semiHidden/>
    <w:unhideWhenUsed/>
    <w:qFormat/>
    <w:rsid w:val="00FC693F"/>
    <w:pPr>
      <w:outlineLvl w:val="9"/>
    </w:pPr>
  </w:style>
  <w:style w:type="table" w:styleId="Rcsostblzat">
    <w:name w:val="Table Grid"/>
    <w:basedOn w:val="Normltblzat"/>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tnus">
    <w:name w:val="Light Shading"/>
    <w:basedOn w:val="Normltblzat"/>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lgosrnykols1jellszn">
    <w:name w:val="Light Shading Accent 1"/>
    <w:basedOn w:val="Normltblzat"/>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lgosrnykols2jellszn">
    <w:name w:val="Light Shading Accent 2"/>
    <w:basedOn w:val="Normltblzat"/>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ilgosrnykols3jellszn">
    <w:name w:val="Light Shading Accent 3"/>
    <w:basedOn w:val="Normltblzat"/>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ilgosrnykols4jellszn">
    <w:name w:val="Light Shading Accent 4"/>
    <w:basedOn w:val="Normltblzat"/>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ilgosrnykols5jellszn">
    <w:name w:val="Light Shading Accent 5"/>
    <w:basedOn w:val="Normltblzat"/>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ilgosrnykols6jellszn">
    <w:name w:val="Light Shading Accent 6"/>
    <w:basedOn w:val="Normltblzat"/>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Vilgoslista">
    <w:name w:val="Light List"/>
    <w:basedOn w:val="Normltblzat"/>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lgoslista1jellszn">
    <w:name w:val="Light List Accent 1"/>
    <w:basedOn w:val="Normltblzat"/>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ilgoslista2jellszn">
    <w:name w:val="Light List Accent 2"/>
    <w:basedOn w:val="Normltblzat"/>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ilgoslista3jellszn">
    <w:name w:val="Light List Accent 3"/>
    <w:basedOn w:val="Normltblzat"/>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ilgoslista4jellszn">
    <w:name w:val="Light List Accent 4"/>
    <w:basedOn w:val="Normltblzat"/>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ilgoslista5jellszn">
    <w:name w:val="Light List Accent 5"/>
    <w:basedOn w:val="Normltblzat"/>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ilgoslista6jellszn">
    <w:name w:val="Light List Accent 6"/>
    <w:basedOn w:val="Normltblzat"/>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Vilgosrcs">
    <w:name w:val="Light Grid"/>
    <w:basedOn w:val="Normltblzat"/>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lgosrcs1jellszn">
    <w:name w:val="Light Grid Accent 1"/>
    <w:basedOn w:val="Normltblzat"/>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ilgosrcs2jellszn">
    <w:name w:val="Light Grid Accent 2"/>
    <w:basedOn w:val="Normltblzat"/>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ilgosrcs3jellszn">
    <w:name w:val="Light Grid Accent 3"/>
    <w:basedOn w:val="Normltblzat"/>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ilgosrcs4jellszn">
    <w:name w:val="Light Grid Accent 4"/>
    <w:basedOn w:val="Normltblzat"/>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ilgosrcs5jellszn">
    <w:name w:val="Light Grid Accent 5"/>
    <w:basedOn w:val="Normltblzat"/>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ilgosrcs6jellszn">
    <w:name w:val="Light Grid Accent 6"/>
    <w:basedOn w:val="Normltblzat"/>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Kzepesrnykols1">
    <w:name w:val="Medium Shading 1"/>
    <w:basedOn w:val="Normltblzat"/>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Kzepesrnykols11jellszn">
    <w:name w:val="Medium Shading 1 Accent 1"/>
    <w:basedOn w:val="Normltblzat"/>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zepesrnykols12jellszn">
    <w:name w:val="Medium Shading 1 Accent 2"/>
    <w:basedOn w:val="Normltblzat"/>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Kzepesrnykols13jellszn">
    <w:name w:val="Medium Shading 1 Accent 3"/>
    <w:basedOn w:val="Normltblzat"/>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Kzepesrnykols14jellszn">
    <w:name w:val="Medium Shading 1 Accent 4"/>
    <w:basedOn w:val="Normltblzat"/>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Kzepesrnykols15jellszn">
    <w:name w:val="Medium Shading 1 Accent 5"/>
    <w:basedOn w:val="Normltblzat"/>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Kzepesrnykols16jellszn">
    <w:name w:val="Medium Shading 1 Accent 6"/>
    <w:basedOn w:val="Normltblzat"/>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Kzepesrnykols2">
    <w:name w:val="Medium Shading 2"/>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1jellszn">
    <w:name w:val="Medium Shading 2 Accent 1"/>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2jellszn">
    <w:name w:val="Medium Shading 2 Accent 2"/>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3jellszn">
    <w:name w:val="Medium Shading 2 Accent 3"/>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4jellszn">
    <w:name w:val="Medium Shading 2 Accent 4"/>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5jellszn">
    <w:name w:val="Medium Shading 2 Accent 5"/>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6jellszn">
    <w:name w:val="Medium Shading 2 Accent 6"/>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lista1">
    <w:name w:val="Medium List 1"/>
    <w:basedOn w:val="Normltblzat"/>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zepeslista11jellszn">
    <w:name w:val="Medium List 1 Accent 1"/>
    <w:basedOn w:val="Normltblzat"/>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Kzepeslista12jellszn">
    <w:name w:val="Medium List 1 Accent 2"/>
    <w:basedOn w:val="Normltblzat"/>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Kzepeslista13jellszn">
    <w:name w:val="Medium List 1 Accent 3"/>
    <w:basedOn w:val="Normltblzat"/>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Kzepeslista14jellszn">
    <w:name w:val="Medium List 1 Accent 4"/>
    <w:basedOn w:val="Normltblzat"/>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Kzepeslista15jellszn">
    <w:name w:val="Medium List 1 Accent 5"/>
    <w:basedOn w:val="Normltblzat"/>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Kzepeslista16jellszn">
    <w:name w:val="Medium List 1 Accent 6"/>
    <w:basedOn w:val="Normltblzat"/>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Kzepeslista2">
    <w:name w:val="Medium List 2"/>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1jellszn">
    <w:name w:val="Medium List 2 Accent 1"/>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2jellszn">
    <w:name w:val="Medium List 2 Accent 2"/>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3jellszn">
    <w:name w:val="Medium List 2 Accent 3"/>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4jellszn">
    <w:name w:val="Medium List 2 Accent 4"/>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5jellszn">
    <w:name w:val="Medium List 2 Accent 5"/>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6jellszn">
    <w:name w:val="Medium List 2 Accent 6"/>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rcs1">
    <w:name w:val="Medium Grid 1"/>
    <w:basedOn w:val="Normltblzat"/>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zepesrcs11jellszn">
    <w:name w:val="Medium Grid 1 Accent 1"/>
    <w:basedOn w:val="Normltblzat"/>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zepesrcs12jellszn">
    <w:name w:val="Medium Grid 1 Accent 2"/>
    <w:basedOn w:val="Normltblzat"/>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zepesrcs13jellszn">
    <w:name w:val="Medium Grid 1 Accent 3"/>
    <w:basedOn w:val="Normltblzat"/>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zepesrcs14jellszn">
    <w:name w:val="Medium Grid 1 Accent 4"/>
    <w:basedOn w:val="Normltblzat"/>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zepesrcs15jellszn">
    <w:name w:val="Medium Grid 1 Accent 5"/>
    <w:basedOn w:val="Normltblzat"/>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zepesrcs16jellszn">
    <w:name w:val="Medium Grid 1 Accent 6"/>
    <w:basedOn w:val="Normltblzat"/>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zepesrcs2">
    <w:name w:val="Medium Grid 2"/>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zepesrcs21jellszn">
    <w:name w:val="Medium Grid 2 Accent 1"/>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zepesrcs22jellszn">
    <w:name w:val="Medium Grid 2 Accent 2"/>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zepesrcs23jellszn">
    <w:name w:val="Medium Grid 2 Accent 3"/>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Kzepesrcs24jellszn">
    <w:name w:val="Medium Grid 2 Accent 4"/>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Kzepesrcs25jellszn">
    <w:name w:val="Medium Grid 2 Accent 5"/>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Kzepesrcs26jellszn">
    <w:name w:val="Medium Grid 2 Accent 6"/>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Kzepesrcs3">
    <w:name w:val="Medium Grid 3"/>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zepesrcs31jellszn">
    <w:name w:val="Medium Grid 3 Accent 1"/>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Kzepesrcs32jellszn">
    <w:name w:val="Medium Grid 3 Accent 2"/>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Kzepesrcs33jellszn">
    <w:name w:val="Medium Grid 3 Accent 3"/>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Kzepesrcs34jellszn">
    <w:name w:val="Medium Grid 3 Accent 4"/>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Kzepesrcs35jellszn">
    <w:name w:val="Medium Grid 3 Accent 5"/>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Kzepesrcs36jellszn">
    <w:name w:val="Medium Grid 3 Accent 6"/>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ttlista">
    <w:name w:val="Dark List"/>
    <w:basedOn w:val="Normltblzat"/>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ttlista1jellszn">
    <w:name w:val="Dark List Accent 1"/>
    <w:basedOn w:val="Normltblzat"/>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Sttlista2jellszn">
    <w:name w:val="Dark List Accent 2"/>
    <w:basedOn w:val="Normltblzat"/>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Sttlista3jellszn">
    <w:name w:val="Dark List Accent 3"/>
    <w:basedOn w:val="Normltblzat"/>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Sttlista4jellszn">
    <w:name w:val="Dark List Accent 4"/>
    <w:basedOn w:val="Normltblzat"/>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Sttlista5jellszn">
    <w:name w:val="Dark List Accent 5"/>
    <w:basedOn w:val="Normltblzat"/>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Sttlista6jellszn">
    <w:name w:val="Dark List Accent 6"/>
    <w:basedOn w:val="Normltblzat"/>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znesrnykols">
    <w:name w:val="Colorful Shading"/>
    <w:basedOn w:val="Normltblzat"/>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znesrnykols1jellszn">
    <w:name w:val="Colorful Shading Accent 1"/>
    <w:basedOn w:val="Normltblzat"/>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znesrnykols2jellszn">
    <w:name w:val="Colorful Shading Accent 2"/>
    <w:basedOn w:val="Normltblzat"/>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znesrnykols3jellszn">
    <w:name w:val="Colorful Shading Accent 3"/>
    <w:basedOn w:val="Normltblzat"/>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znesrnykols4jellszn">
    <w:name w:val="Colorful Shading Accent 4"/>
    <w:basedOn w:val="Normltblzat"/>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znesrnykols5jellszn">
    <w:name w:val="Colorful Shading Accent 5"/>
    <w:basedOn w:val="Normltblzat"/>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znesrnykols6jellszn">
    <w:name w:val="Colorful Shading Accent 6"/>
    <w:basedOn w:val="Normltblzat"/>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zneslista">
    <w:name w:val="Colorful List"/>
    <w:basedOn w:val="Normltblzat"/>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zneslista1jellszn">
    <w:name w:val="Colorful List Accent 1"/>
    <w:basedOn w:val="Normltblzat"/>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Szneslista2jellszn">
    <w:name w:val="Colorful List Accent 2"/>
    <w:basedOn w:val="Normltblzat"/>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Szneslista3jellszn">
    <w:name w:val="Colorful List Accent 3"/>
    <w:basedOn w:val="Normltblzat"/>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zneslista4jellszn">
    <w:name w:val="Colorful List Accent 4"/>
    <w:basedOn w:val="Normltblzat"/>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zneslista5jellszn">
    <w:name w:val="Colorful List Accent 5"/>
    <w:basedOn w:val="Normltblzat"/>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Szneslista6jellszn">
    <w:name w:val="Colorful List Accent 6"/>
    <w:basedOn w:val="Normltblzat"/>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znesrcs">
    <w:name w:val="Colorful Grid"/>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znesrcs1jellszn">
    <w:name w:val="Colorful Grid Accent 1"/>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znesrcs2jellszn">
    <w:name w:val="Colorful Grid Accent 2"/>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znesrcs3jellszn">
    <w:name w:val="Colorful Grid Accent 3"/>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znesrcs4jellszn">
    <w:name w:val="Colorful Grid Accent 4"/>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znesrcs5jellszn">
    <w:name w:val="Colorful Grid Accent 5"/>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znesrcs6jellszn">
    <w:name w:val="Colorful Grid Accent 6"/>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B6318-EC83-47A3-B0EA-B25F7B25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2826</Characters>
  <Application>Microsoft Office Word</Application>
  <DocSecurity>0</DocSecurity>
  <Lines>23</Lines>
  <Paragraphs>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Anita</cp:lastModifiedBy>
  <cp:revision>2</cp:revision>
  <dcterms:created xsi:type="dcterms:W3CDTF">2025-09-07T20:35:00Z</dcterms:created>
  <dcterms:modified xsi:type="dcterms:W3CDTF">2025-09-07T20:35:00Z</dcterms:modified>
  <cp:category/>
</cp:coreProperties>
</file>