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C6" w:rsidRDefault="00361E23">
      <w:pPr>
        <w:pStyle w:val="Cmsor1"/>
      </w:pPr>
      <w:bookmarkStart w:id="0" w:name="_GoBack"/>
      <w:bookmarkEnd w:id="0"/>
      <w:r>
        <w:t>Megoldókulcs – Healthy Living (B2 szint)</w:t>
      </w:r>
    </w:p>
    <w:p w:rsidR="00D058C6" w:rsidRDefault="00361E23">
      <w:pPr>
        <w:pStyle w:val="Cmsor2"/>
      </w:pPr>
      <w:r>
        <w:t>1. Vocabulary – Match the words with their meanings</w:t>
      </w:r>
    </w:p>
    <w:p w:rsidR="00D058C6" w:rsidRDefault="00361E23">
      <w:r>
        <w:t>a) sedentary lifestyle → 3. A way of living with very little physical activity</w:t>
      </w:r>
      <w:r>
        <w:br/>
        <w:t xml:space="preserve">b) nutritious meal → 5. A meal that provides the body with essential vitamins and </w:t>
      </w:r>
      <w:r>
        <w:t>minerals</w:t>
      </w:r>
      <w:r>
        <w:br/>
        <w:t>c) sleep deprivation → 6. The condition of having too little rest or poor quality sleep</w:t>
      </w:r>
      <w:r>
        <w:br/>
        <w:t>d) resilience → 4. The ability to recover quickly from stress or difficulties</w:t>
      </w:r>
      <w:r>
        <w:br/>
        <w:t>e) moderation → 1. Eating in a balanced and reasonable way, without extremes</w:t>
      </w:r>
      <w:r>
        <w:br/>
        <w:t>f) w</w:t>
      </w:r>
      <w:r>
        <w:t>ell-being → 2. State of being healthy, happy and comfortable</w:t>
      </w:r>
    </w:p>
    <w:p w:rsidR="00D058C6" w:rsidRDefault="00361E23">
      <w:pPr>
        <w:pStyle w:val="Cmsor2"/>
      </w:pPr>
      <w:r>
        <w:t>2. Reading – Comprehension Questions</w:t>
      </w:r>
    </w:p>
    <w:p w:rsidR="00D058C6" w:rsidRDefault="00361E23">
      <w:r>
        <w:t>1. Unhealthy routines: sedentary lifestyle, fast food consumption, sleep deprivation.</w:t>
      </w:r>
      <w:r>
        <w:br/>
        <w:t>2. Breakfast is important because it provides energy and nutrition; heal</w:t>
      </w:r>
      <w:r>
        <w:t>thier options are better than skipping or junk food.</w:t>
      </w:r>
      <w:r>
        <w:br/>
        <w:t>3. Recommended drinks: water or herbal tea.</w:t>
      </w:r>
      <w:r>
        <w:br/>
        <w:t>4. Exercise can be done through brisk walking, cycling to school, short home workouts.</w:t>
      </w:r>
      <w:r>
        <w:br/>
        <w:t>5. Strategies for better sleep: good sleep hygiene, limiting screen time</w:t>
      </w:r>
      <w:r>
        <w:t xml:space="preserve"> before bed, aiming for 8 hours.</w:t>
      </w:r>
      <w:r>
        <w:br/>
        <w:t>6. Three qualities: moderation, consistency, self-discipline.</w:t>
      </w:r>
    </w:p>
    <w:p w:rsidR="00D058C6" w:rsidRDefault="00361E23">
      <w:pPr>
        <w:pStyle w:val="Cmsor2"/>
      </w:pPr>
      <w:r>
        <w:t>3. True or False</w:t>
      </w:r>
    </w:p>
    <w:p w:rsidR="00D058C6" w:rsidRDefault="00361E23">
      <w:r>
        <w:t>1. Most teenagers get enough sleep every night. → False</w:t>
      </w:r>
      <w:r>
        <w:br/>
        <w:t>2. Exercise is only useful for physical health. → False (it also reduces stress and supp</w:t>
      </w:r>
      <w:r>
        <w:t>orts mental well-being)</w:t>
      </w:r>
      <w:r>
        <w:br/>
        <w:t>3. Consistency is an important factor in building healthy routines. → True</w:t>
      </w:r>
    </w:p>
    <w:p w:rsidR="00D058C6" w:rsidRDefault="00361E23">
      <w:pPr>
        <w:pStyle w:val="Cmsor2"/>
      </w:pPr>
      <w:r>
        <w:t>4. Discussion / Speaking Tasks</w:t>
      </w:r>
    </w:p>
    <w:p w:rsidR="00D058C6" w:rsidRDefault="00361E23">
      <w:r>
        <w:t>No fixed answers. Encourage students to use advanced vocabulary and expressions. Monitor role plays to check the use of phrase</w:t>
      </w:r>
      <w:r>
        <w:t>s like: 'One effective strategy is to…', 'You might benefit from…', 'A long-term consequence could be…', 'In order to improve your…'</w:t>
      </w:r>
    </w:p>
    <w:sectPr w:rsidR="00D058C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1E23"/>
    <w:rsid w:val="00AA1D8D"/>
    <w:rsid w:val="00B47730"/>
    <w:rsid w:val="00CB0664"/>
    <w:rsid w:val="00D058C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DFF4D5F-CC7E-4920-9527-AEE0E6F5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D36A1D-EB1D-4151-AEE6-F8CD926F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Anita</cp:lastModifiedBy>
  <cp:revision>2</cp:revision>
  <dcterms:created xsi:type="dcterms:W3CDTF">2025-09-07T20:35:00Z</dcterms:created>
  <dcterms:modified xsi:type="dcterms:W3CDTF">2025-09-07T20:35:00Z</dcterms:modified>
  <cp:category/>
</cp:coreProperties>
</file>