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CF" w:rsidRPr="00793234" w:rsidRDefault="003241F2" w:rsidP="00793234">
      <w:pPr>
        <w:pStyle w:val="Cm"/>
        <w:jc w:val="center"/>
        <w:rPr>
          <w:lang w:val="fr-FR"/>
        </w:rPr>
      </w:pPr>
      <w:proofErr w:type="spellStart"/>
      <w:r w:rsidRPr="00793234">
        <w:rPr>
          <w:lang w:val="fr-FR"/>
        </w:rPr>
        <w:t>Befektetési</w:t>
      </w:r>
      <w:proofErr w:type="spellEnd"/>
      <w:r w:rsidRPr="00793234">
        <w:rPr>
          <w:lang w:val="fr-FR"/>
        </w:rPr>
        <w:t xml:space="preserve"> </w:t>
      </w:r>
      <w:proofErr w:type="spellStart"/>
      <w:r w:rsidR="00793234">
        <w:rPr>
          <w:lang w:val="fr-FR"/>
        </w:rPr>
        <w:t>t</w:t>
      </w:r>
      <w:r w:rsidRPr="00793234">
        <w:rPr>
          <w:lang w:val="fr-FR"/>
        </w:rPr>
        <w:t>erv</w:t>
      </w:r>
      <w:proofErr w:type="spellEnd"/>
      <w:r w:rsidRPr="00793234">
        <w:rPr>
          <w:lang w:val="fr-FR"/>
        </w:rPr>
        <w:t xml:space="preserve"> – 5 </w:t>
      </w:r>
      <w:proofErr w:type="spellStart"/>
      <w:r w:rsidRPr="00793234">
        <w:rPr>
          <w:lang w:val="fr-FR"/>
        </w:rPr>
        <w:t>Lépéses</w:t>
      </w:r>
      <w:proofErr w:type="spellEnd"/>
      <w:r w:rsidRPr="00793234">
        <w:rPr>
          <w:lang w:val="fr-FR"/>
        </w:rPr>
        <w:t xml:space="preserve"> Sablon</w:t>
      </w:r>
    </w:p>
    <w:p w:rsidR="002A42CF" w:rsidRPr="00793234" w:rsidRDefault="00793234" w:rsidP="00793234">
      <w:pPr>
        <w:pStyle w:val="Cmsor1"/>
        <w:jc w:val="both"/>
        <w:rPr>
          <w:lang w:val="fr-FR"/>
        </w:rPr>
      </w:pPr>
      <w:proofErr w:type="spellStart"/>
      <w:r>
        <w:rPr>
          <w:lang w:val="fr-FR"/>
        </w:rPr>
        <w:t>Nevek</w:t>
      </w:r>
      <w:proofErr w:type="spellEnd"/>
      <w:r>
        <w:rPr>
          <w:lang w:val="fr-FR"/>
        </w:rPr>
        <w:t> :</w:t>
      </w:r>
    </w:p>
    <w:p w:rsidR="002A42CF" w:rsidRPr="00793234" w:rsidRDefault="003241F2" w:rsidP="00793234">
      <w:pPr>
        <w:pStyle w:val="Cmsor1"/>
        <w:jc w:val="both"/>
        <w:rPr>
          <w:lang w:val="fr-FR"/>
        </w:rPr>
      </w:pPr>
      <w:r w:rsidRPr="00793234">
        <w:rPr>
          <w:lang w:val="fr-FR"/>
        </w:rPr>
        <w:t xml:space="preserve">1. </w:t>
      </w:r>
      <w:proofErr w:type="spellStart"/>
      <w:r w:rsidRPr="00793234">
        <w:rPr>
          <w:lang w:val="fr-FR"/>
        </w:rPr>
        <w:t>Cél</w:t>
      </w:r>
      <w:proofErr w:type="spellEnd"/>
      <w:r w:rsidRPr="00793234">
        <w:rPr>
          <w:lang w:val="fr-FR"/>
        </w:rPr>
        <w:t xml:space="preserve"> </w:t>
      </w:r>
      <w:proofErr w:type="spellStart"/>
      <w:r w:rsidRPr="00793234">
        <w:rPr>
          <w:lang w:val="fr-FR"/>
        </w:rPr>
        <w:t>meghatározása</w:t>
      </w:r>
      <w:bookmarkStart w:id="0" w:name="_GoBack"/>
      <w:bookmarkEnd w:id="0"/>
      <w:proofErr w:type="spellEnd"/>
    </w:p>
    <w:p w:rsidR="002A42CF" w:rsidRPr="00793234" w:rsidRDefault="003241F2" w:rsidP="00793234">
      <w:pPr>
        <w:jc w:val="both"/>
        <w:rPr>
          <w:b/>
          <w:sz w:val="24"/>
          <w:lang w:val="fr-FR"/>
        </w:rPr>
      </w:pPr>
      <w:proofErr w:type="spellStart"/>
      <w:r w:rsidRPr="00793234">
        <w:rPr>
          <w:b/>
          <w:sz w:val="24"/>
          <w:lang w:val="fr-FR"/>
        </w:rPr>
        <w:t>Milyen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célra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szeretnél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befektetni</w:t>
      </w:r>
      <w:proofErr w:type="spellEnd"/>
      <w:r w:rsidRPr="00793234">
        <w:rPr>
          <w:b/>
          <w:sz w:val="24"/>
          <w:lang w:val="fr-FR"/>
        </w:rPr>
        <w:t xml:space="preserve">? (pl. </w:t>
      </w:r>
      <w:proofErr w:type="spellStart"/>
      <w:r w:rsidRPr="00793234">
        <w:rPr>
          <w:b/>
          <w:sz w:val="24"/>
          <w:lang w:val="fr-FR"/>
        </w:rPr>
        <w:t>lakásvásárlás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nyugdíj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utazás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tanulás</w:t>
      </w:r>
      <w:proofErr w:type="spellEnd"/>
      <w:r w:rsidRPr="00793234">
        <w:rPr>
          <w:b/>
          <w:sz w:val="24"/>
          <w:lang w:val="fr-FR"/>
        </w:rPr>
        <w:t>)</w:t>
      </w:r>
    </w:p>
    <w:p w:rsidR="002A42CF" w:rsidRPr="00793234" w:rsidRDefault="003241F2" w:rsidP="00793234">
      <w:pPr>
        <w:jc w:val="both"/>
        <w:rPr>
          <w:lang w:val="fr-FR"/>
        </w:rPr>
      </w:pPr>
      <w:r w:rsidRPr="00793234">
        <w:rPr>
          <w:lang w:val="fr-FR"/>
        </w:rPr>
        <w:br/>
      </w:r>
    </w:p>
    <w:p w:rsidR="002A42CF" w:rsidRPr="00793234" w:rsidRDefault="003241F2" w:rsidP="00793234">
      <w:pPr>
        <w:pStyle w:val="Cmsor1"/>
        <w:jc w:val="both"/>
        <w:rPr>
          <w:lang w:val="fr-FR"/>
        </w:rPr>
      </w:pPr>
      <w:r w:rsidRPr="00793234">
        <w:rPr>
          <w:lang w:val="fr-FR"/>
        </w:rPr>
        <w:t xml:space="preserve">2. </w:t>
      </w:r>
      <w:proofErr w:type="spellStart"/>
      <w:r w:rsidRPr="00793234">
        <w:rPr>
          <w:lang w:val="fr-FR"/>
        </w:rPr>
        <w:t>Kockázattűrés</w:t>
      </w:r>
      <w:proofErr w:type="spellEnd"/>
      <w:r w:rsidRPr="00793234">
        <w:rPr>
          <w:lang w:val="fr-FR"/>
        </w:rPr>
        <w:t xml:space="preserve"> </w:t>
      </w:r>
      <w:proofErr w:type="spellStart"/>
      <w:r w:rsidRPr="00793234">
        <w:rPr>
          <w:lang w:val="fr-FR"/>
        </w:rPr>
        <w:t>felmérése</w:t>
      </w:r>
      <w:proofErr w:type="spellEnd"/>
    </w:p>
    <w:p w:rsidR="002A42CF" w:rsidRPr="00793234" w:rsidRDefault="003241F2" w:rsidP="00793234">
      <w:pPr>
        <w:jc w:val="both"/>
        <w:rPr>
          <w:b/>
          <w:sz w:val="24"/>
          <w:lang w:val="fr-FR"/>
        </w:rPr>
      </w:pPr>
      <w:proofErr w:type="spellStart"/>
      <w:r w:rsidRPr="00793234">
        <w:rPr>
          <w:b/>
          <w:sz w:val="24"/>
          <w:lang w:val="fr-FR"/>
        </w:rPr>
        <w:t>Mennyire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vállalsz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kockázatot</w:t>
      </w:r>
      <w:proofErr w:type="spellEnd"/>
      <w:r w:rsidRPr="00793234">
        <w:rPr>
          <w:b/>
          <w:sz w:val="24"/>
          <w:lang w:val="fr-FR"/>
        </w:rPr>
        <w:t>? (</w:t>
      </w:r>
      <w:proofErr w:type="spellStart"/>
      <w:r w:rsidRPr="00793234">
        <w:rPr>
          <w:b/>
          <w:sz w:val="24"/>
          <w:lang w:val="fr-FR"/>
        </w:rPr>
        <w:t>konzervatív</w:t>
      </w:r>
      <w:proofErr w:type="spellEnd"/>
      <w:r w:rsidRPr="00793234">
        <w:rPr>
          <w:b/>
          <w:sz w:val="24"/>
          <w:lang w:val="fr-FR"/>
        </w:rPr>
        <w:t xml:space="preserve"> / </w:t>
      </w:r>
      <w:proofErr w:type="spellStart"/>
      <w:r w:rsidRPr="00793234">
        <w:rPr>
          <w:b/>
          <w:sz w:val="24"/>
          <w:lang w:val="fr-FR"/>
        </w:rPr>
        <w:t>kiegyensúlyozott</w:t>
      </w:r>
      <w:proofErr w:type="spellEnd"/>
      <w:r w:rsidRPr="00793234">
        <w:rPr>
          <w:b/>
          <w:sz w:val="24"/>
          <w:lang w:val="fr-FR"/>
        </w:rPr>
        <w:t xml:space="preserve"> / </w:t>
      </w:r>
      <w:proofErr w:type="spellStart"/>
      <w:r w:rsidRPr="00793234">
        <w:rPr>
          <w:b/>
          <w:sz w:val="24"/>
          <w:lang w:val="fr-FR"/>
        </w:rPr>
        <w:t>kockázatvállaló</w:t>
      </w:r>
      <w:proofErr w:type="spellEnd"/>
      <w:r w:rsidRPr="00793234">
        <w:rPr>
          <w:b/>
          <w:sz w:val="24"/>
          <w:lang w:val="fr-FR"/>
        </w:rPr>
        <w:t>)</w:t>
      </w:r>
    </w:p>
    <w:p w:rsidR="002A42CF" w:rsidRPr="00793234" w:rsidRDefault="003241F2" w:rsidP="00793234">
      <w:pPr>
        <w:jc w:val="both"/>
        <w:rPr>
          <w:lang w:val="fr-FR"/>
        </w:rPr>
      </w:pPr>
      <w:r w:rsidRPr="00793234">
        <w:rPr>
          <w:lang w:val="fr-FR"/>
        </w:rPr>
        <w:br/>
      </w:r>
    </w:p>
    <w:p w:rsidR="002A42CF" w:rsidRPr="00793234" w:rsidRDefault="003241F2" w:rsidP="00793234">
      <w:pPr>
        <w:pStyle w:val="Cmsor1"/>
        <w:jc w:val="both"/>
        <w:rPr>
          <w:lang w:val="fr-FR"/>
        </w:rPr>
      </w:pPr>
      <w:r w:rsidRPr="00793234">
        <w:rPr>
          <w:lang w:val="fr-FR"/>
        </w:rPr>
        <w:t xml:space="preserve">3. </w:t>
      </w:r>
      <w:proofErr w:type="spellStart"/>
      <w:r w:rsidRPr="00793234">
        <w:rPr>
          <w:lang w:val="fr-FR"/>
        </w:rPr>
        <w:t>Időtáv</w:t>
      </w:r>
      <w:proofErr w:type="spellEnd"/>
      <w:r w:rsidRPr="00793234">
        <w:rPr>
          <w:lang w:val="fr-FR"/>
        </w:rPr>
        <w:t xml:space="preserve"> </w:t>
      </w:r>
      <w:proofErr w:type="spellStart"/>
      <w:r w:rsidRPr="00793234">
        <w:rPr>
          <w:lang w:val="fr-FR"/>
        </w:rPr>
        <w:t>kijelölése</w:t>
      </w:r>
      <w:proofErr w:type="spellEnd"/>
    </w:p>
    <w:p w:rsidR="002A42CF" w:rsidRPr="00793234" w:rsidRDefault="003241F2" w:rsidP="00793234">
      <w:pPr>
        <w:jc w:val="both"/>
        <w:rPr>
          <w:b/>
          <w:sz w:val="24"/>
          <w:lang w:val="fr-FR"/>
        </w:rPr>
      </w:pPr>
      <w:proofErr w:type="spellStart"/>
      <w:r w:rsidRPr="00793234">
        <w:rPr>
          <w:b/>
          <w:sz w:val="24"/>
          <w:lang w:val="fr-FR"/>
        </w:rPr>
        <w:t>Milyen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időtávra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szeretnél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befektetni</w:t>
      </w:r>
      <w:proofErr w:type="spellEnd"/>
      <w:r w:rsidRPr="00793234">
        <w:rPr>
          <w:b/>
          <w:sz w:val="24"/>
          <w:lang w:val="fr-FR"/>
        </w:rPr>
        <w:t xml:space="preserve">? (pl. </w:t>
      </w:r>
      <w:proofErr w:type="spellStart"/>
      <w:r w:rsidRPr="00793234">
        <w:rPr>
          <w:b/>
          <w:sz w:val="24"/>
          <w:lang w:val="fr-FR"/>
        </w:rPr>
        <w:t>rövid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táv</w:t>
      </w:r>
      <w:proofErr w:type="spellEnd"/>
      <w:r w:rsidRPr="00793234">
        <w:rPr>
          <w:b/>
          <w:sz w:val="24"/>
          <w:lang w:val="fr-FR"/>
        </w:rPr>
        <w:t xml:space="preserve">: 1 </w:t>
      </w:r>
      <w:proofErr w:type="spellStart"/>
      <w:r w:rsidRPr="00793234">
        <w:rPr>
          <w:b/>
          <w:sz w:val="24"/>
          <w:lang w:val="fr-FR"/>
        </w:rPr>
        <w:t>év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alatt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közép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táv</w:t>
      </w:r>
      <w:proofErr w:type="spellEnd"/>
      <w:r w:rsidRPr="00793234">
        <w:rPr>
          <w:b/>
          <w:sz w:val="24"/>
          <w:lang w:val="fr-FR"/>
        </w:rPr>
        <w:t xml:space="preserve">: 1–5 </w:t>
      </w:r>
      <w:proofErr w:type="spellStart"/>
      <w:r w:rsidRPr="00793234">
        <w:rPr>
          <w:b/>
          <w:sz w:val="24"/>
          <w:lang w:val="fr-FR"/>
        </w:rPr>
        <w:t>év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hosszú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táv</w:t>
      </w:r>
      <w:proofErr w:type="spellEnd"/>
      <w:r w:rsidRPr="00793234">
        <w:rPr>
          <w:b/>
          <w:sz w:val="24"/>
          <w:lang w:val="fr-FR"/>
        </w:rPr>
        <w:t xml:space="preserve">: 5+ </w:t>
      </w:r>
      <w:proofErr w:type="spellStart"/>
      <w:r w:rsidRPr="00793234">
        <w:rPr>
          <w:b/>
          <w:sz w:val="24"/>
          <w:lang w:val="fr-FR"/>
        </w:rPr>
        <w:t>év</w:t>
      </w:r>
      <w:proofErr w:type="spellEnd"/>
      <w:r w:rsidRPr="00793234">
        <w:rPr>
          <w:b/>
          <w:sz w:val="24"/>
          <w:lang w:val="fr-FR"/>
        </w:rPr>
        <w:t>)</w:t>
      </w:r>
    </w:p>
    <w:p w:rsidR="002A42CF" w:rsidRPr="00793234" w:rsidRDefault="003241F2" w:rsidP="00793234">
      <w:pPr>
        <w:jc w:val="both"/>
        <w:rPr>
          <w:lang w:val="fr-FR"/>
        </w:rPr>
      </w:pPr>
      <w:r w:rsidRPr="00793234">
        <w:rPr>
          <w:lang w:val="fr-FR"/>
        </w:rPr>
        <w:br/>
      </w:r>
    </w:p>
    <w:p w:rsidR="002A42CF" w:rsidRPr="00793234" w:rsidRDefault="003241F2" w:rsidP="00793234">
      <w:pPr>
        <w:pStyle w:val="Cmsor1"/>
        <w:jc w:val="both"/>
        <w:rPr>
          <w:lang w:val="fr-FR"/>
        </w:rPr>
      </w:pPr>
      <w:r w:rsidRPr="00793234">
        <w:rPr>
          <w:lang w:val="fr-FR"/>
        </w:rPr>
        <w:t xml:space="preserve">4. </w:t>
      </w:r>
      <w:proofErr w:type="spellStart"/>
      <w:r w:rsidRPr="00793234">
        <w:rPr>
          <w:lang w:val="fr-FR"/>
        </w:rPr>
        <w:t>Befektetési</w:t>
      </w:r>
      <w:proofErr w:type="spellEnd"/>
      <w:r w:rsidRPr="00793234">
        <w:rPr>
          <w:lang w:val="fr-FR"/>
        </w:rPr>
        <w:t xml:space="preserve"> </w:t>
      </w:r>
      <w:proofErr w:type="spellStart"/>
      <w:r w:rsidRPr="00793234">
        <w:rPr>
          <w:lang w:val="fr-FR"/>
        </w:rPr>
        <w:t>lehetőségek</w:t>
      </w:r>
      <w:proofErr w:type="spellEnd"/>
      <w:r w:rsidRPr="00793234">
        <w:rPr>
          <w:lang w:val="fr-FR"/>
        </w:rPr>
        <w:t xml:space="preserve"> </w:t>
      </w:r>
      <w:proofErr w:type="spellStart"/>
      <w:r w:rsidRPr="00793234">
        <w:rPr>
          <w:lang w:val="fr-FR"/>
        </w:rPr>
        <w:t>elemzése</w:t>
      </w:r>
      <w:proofErr w:type="spellEnd"/>
    </w:p>
    <w:p w:rsidR="002A42CF" w:rsidRPr="00793234" w:rsidRDefault="003241F2" w:rsidP="00793234">
      <w:pPr>
        <w:jc w:val="both"/>
        <w:rPr>
          <w:b/>
          <w:sz w:val="24"/>
          <w:lang w:val="fr-FR"/>
        </w:rPr>
      </w:pPr>
      <w:proofErr w:type="spellStart"/>
      <w:r w:rsidRPr="00793234">
        <w:rPr>
          <w:b/>
          <w:sz w:val="24"/>
          <w:lang w:val="fr-FR"/>
        </w:rPr>
        <w:t>Milyen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lehetőségeket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t</w:t>
      </w:r>
      <w:r w:rsidRPr="00793234">
        <w:rPr>
          <w:b/>
          <w:sz w:val="24"/>
          <w:lang w:val="fr-FR"/>
        </w:rPr>
        <w:t>artasz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megfelelőnek</w:t>
      </w:r>
      <w:proofErr w:type="spellEnd"/>
      <w:r w:rsidRPr="00793234">
        <w:rPr>
          <w:b/>
          <w:sz w:val="24"/>
          <w:lang w:val="fr-FR"/>
        </w:rPr>
        <w:t xml:space="preserve">? </w:t>
      </w:r>
      <w:proofErr w:type="spellStart"/>
      <w:r w:rsidRPr="00793234">
        <w:rPr>
          <w:b/>
          <w:sz w:val="24"/>
          <w:lang w:val="fr-FR"/>
        </w:rPr>
        <w:t>Írj</w:t>
      </w:r>
      <w:proofErr w:type="spellEnd"/>
      <w:r w:rsidRPr="00793234">
        <w:rPr>
          <w:b/>
          <w:sz w:val="24"/>
          <w:lang w:val="fr-FR"/>
        </w:rPr>
        <w:t xml:space="preserve"> 1–2 </w:t>
      </w:r>
      <w:proofErr w:type="spellStart"/>
      <w:r w:rsidRPr="00793234">
        <w:rPr>
          <w:b/>
          <w:sz w:val="24"/>
          <w:lang w:val="fr-FR"/>
        </w:rPr>
        <w:t>lehetőséget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és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indokold</w:t>
      </w:r>
      <w:proofErr w:type="spellEnd"/>
      <w:r w:rsidRPr="00793234">
        <w:rPr>
          <w:b/>
          <w:sz w:val="24"/>
          <w:lang w:val="fr-FR"/>
        </w:rPr>
        <w:t xml:space="preserve"> (</w:t>
      </w:r>
      <w:proofErr w:type="spellStart"/>
      <w:r w:rsidRPr="00793234">
        <w:rPr>
          <w:b/>
          <w:sz w:val="24"/>
          <w:lang w:val="fr-FR"/>
        </w:rPr>
        <w:t>hozam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likviditás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kamat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árfolyam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alapján</w:t>
      </w:r>
      <w:proofErr w:type="spellEnd"/>
      <w:r w:rsidRPr="00793234">
        <w:rPr>
          <w:b/>
          <w:sz w:val="24"/>
          <w:lang w:val="fr-FR"/>
        </w:rPr>
        <w:t>).</w:t>
      </w:r>
    </w:p>
    <w:p w:rsidR="002A42CF" w:rsidRPr="00793234" w:rsidRDefault="003241F2" w:rsidP="00793234">
      <w:pPr>
        <w:jc w:val="both"/>
        <w:rPr>
          <w:lang w:val="fr-FR"/>
        </w:rPr>
      </w:pPr>
      <w:r w:rsidRPr="00793234">
        <w:rPr>
          <w:lang w:val="fr-FR"/>
        </w:rPr>
        <w:br/>
      </w:r>
    </w:p>
    <w:p w:rsidR="002A42CF" w:rsidRPr="00793234" w:rsidRDefault="003241F2" w:rsidP="00793234">
      <w:pPr>
        <w:pStyle w:val="Cmsor1"/>
        <w:jc w:val="both"/>
        <w:rPr>
          <w:lang w:val="fr-FR"/>
        </w:rPr>
      </w:pPr>
      <w:r w:rsidRPr="00793234">
        <w:rPr>
          <w:lang w:val="fr-FR"/>
        </w:rPr>
        <w:t xml:space="preserve">5. </w:t>
      </w:r>
      <w:proofErr w:type="spellStart"/>
      <w:r w:rsidRPr="00793234">
        <w:rPr>
          <w:lang w:val="fr-FR"/>
        </w:rPr>
        <w:t>Javasolt</w:t>
      </w:r>
      <w:proofErr w:type="spellEnd"/>
      <w:r w:rsidRPr="00793234">
        <w:rPr>
          <w:lang w:val="fr-FR"/>
        </w:rPr>
        <w:t xml:space="preserve"> </w:t>
      </w:r>
      <w:proofErr w:type="spellStart"/>
      <w:r w:rsidRPr="00793234">
        <w:rPr>
          <w:lang w:val="fr-FR"/>
        </w:rPr>
        <w:t>befektetési</w:t>
      </w:r>
      <w:proofErr w:type="spellEnd"/>
      <w:r w:rsidRPr="00793234">
        <w:rPr>
          <w:lang w:val="fr-FR"/>
        </w:rPr>
        <w:t xml:space="preserve"> </w:t>
      </w:r>
      <w:proofErr w:type="spellStart"/>
      <w:r w:rsidRPr="00793234">
        <w:rPr>
          <w:lang w:val="fr-FR"/>
        </w:rPr>
        <w:t>döntés</w:t>
      </w:r>
      <w:proofErr w:type="spellEnd"/>
    </w:p>
    <w:p w:rsidR="002A42CF" w:rsidRPr="00793234" w:rsidRDefault="003241F2" w:rsidP="00793234">
      <w:pPr>
        <w:jc w:val="both"/>
        <w:rPr>
          <w:b/>
          <w:sz w:val="24"/>
          <w:lang w:val="fr-FR"/>
        </w:rPr>
      </w:pPr>
      <w:proofErr w:type="spellStart"/>
      <w:r w:rsidRPr="00793234">
        <w:rPr>
          <w:b/>
          <w:sz w:val="24"/>
          <w:lang w:val="fr-FR"/>
        </w:rPr>
        <w:t>Melyik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befektetést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választanád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végül</w:t>
      </w:r>
      <w:proofErr w:type="spellEnd"/>
      <w:r w:rsidRPr="00793234">
        <w:rPr>
          <w:b/>
          <w:sz w:val="24"/>
          <w:lang w:val="fr-FR"/>
        </w:rPr>
        <w:t xml:space="preserve">, </w:t>
      </w:r>
      <w:proofErr w:type="spellStart"/>
      <w:r w:rsidRPr="00793234">
        <w:rPr>
          <w:b/>
          <w:sz w:val="24"/>
          <w:lang w:val="fr-FR"/>
        </w:rPr>
        <w:t>és</w:t>
      </w:r>
      <w:proofErr w:type="spellEnd"/>
      <w:r w:rsidRPr="00793234">
        <w:rPr>
          <w:b/>
          <w:sz w:val="24"/>
          <w:lang w:val="fr-FR"/>
        </w:rPr>
        <w:t xml:space="preserve"> </w:t>
      </w:r>
      <w:proofErr w:type="spellStart"/>
      <w:r w:rsidRPr="00793234">
        <w:rPr>
          <w:b/>
          <w:sz w:val="24"/>
          <w:lang w:val="fr-FR"/>
        </w:rPr>
        <w:t>miért</w:t>
      </w:r>
      <w:proofErr w:type="spellEnd"/>
      <w:r w:rsidRPr="00793234">
        <w:rPr>
          <w:b/>
          <w:sz w:val="24"/>
          <w:lang w:val="fr-FR"/>
        </w:rPr>
        <w:t>?</w:t>
      </w:r>
    </w:p>
    <w:p w:rsidR="002A42CF" w:rsidRPr="00793234" w:rsidRDefault="003241F2" w:rsidP="00793234">
      <w:pPr>
        <w:jc w:val="both"/>
        <w:rPr>
          <w:lang w:val="fr-FR"/>
        </w:rPr>
      </w:pPr>
      <w:r w:rsidRPr="00793234">
        <w:rPr>
          <w:lang w:val="fr-FR"/>
        </w:rPr>
        <w:br/>
      </w:r>
    </w:p>
    <w:sectPr w:rsidR="002A42CF" w:rsidRPr="00793234" w:rsidSect="00793234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42CF"/>
    <w:rsid w:val="003241F2"/>
    <w:rsid w:val="00326F90"/>
    <w:rsid w:val="0079323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EBC4"/>
  <w14:defaultImageDpi w14:val="300"/>
  <w15:docId w15:val="{35377970-E781-41EF-8EDB-D13D5EC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0A8280-1EA9-475E-ACAD-D90C199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Mónika Csontos</cp:lastModifiedBy>
  <cp:revision>2</cp:revision>
  <dcterms:created xsi:type="dcterms:W3CDTF">2013-12-23T23:15:00Z</dcterms:created>
  <dcterms:modified xsi:type="dcterms:W3CDTF">2025-05-26T17:21:00Z</dcterms:modified>
  <cp:category/>
</cp:coreProperties>
</file>