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C7" w:rsidRDefault="00D16282">
      <w:pPr>
        <w:pStyle w:val="Cmsor1"/>
      </w:pPr>
      <w:bookmarkStart w:id="0" w:name="_GoBack"/>
      <w:bookmarkEnd w:id="0"/>
      <w:r>
        <w:t>Easter Quiz</w:t>
      </w:r>
    </w:p>
    <w:p w:rsidR="00DC66C7" w:rsidRDefault="00D16282">
      <w:r>
        <w:t>(Choose the correct answer.)</w:t>
      </w:r>
    </w:p>
    <w:p w:rsidR="00DC66C7" w:rsidRDefault="00DC66C7"/>
    <w:p w:rsidR="00DC66C7" w:rsidRDefault="00D16282">
      <w:r>
        <w:t>1. What does Easter celebrate in Christianity?</w:t>
      </w:r>
    </w:p>
    <w:p w:rsidR="00DC66C7" w:rsidRDefault="00D16282">
      <w:pPr>
        <w:pStyle w:val="Felsorols"/>
      </w:pPr>
      <w:r>
        <w:t>a) The birth of Jesus</w:t>
      </w:r>
    </w:p>
    <w:p w:rsidR="00DC66C7" w:rsidRDefault="00D16282">
      <w:pPr>
        <w:pStyle w:val="Felsorols"/>
      </w:pPr>
      <w:r>
        <w:t>b) The resurrection of Jesus</w:t>
      </w:r>
    </w:p>
    <w:p w:rsidR="00DC66C7" w:rsidRDefault="00D16282">
      <w:pPr>
        <w:pStyle w:val="Felsorols"/>
      </w:pPr>
      <w:r>
        <w:t>c) The crucifixion of Jesus</w:t>
      </w:r>
    </w:p>
    <w:p w:rsidR="00DC66C7" w:rsidRDefault="00D16282">
      <w:pPr>
        <w:pStyle w:val="Felsorols"/>
      </w:pPr>
      <w:r>
        <w:t>d) The ascension of Jesus</w:t>
      </w:r>
    </w:p>
    <w:p w:rsidR="00DC66C7" w:rsidRDefault="00DC66C7"/>
    <w:p w:rsidR="00DC66C7" w:rsidRDefault="00D16282">
      <w:r>
        <w:t>2. Which animal is most commonly associated with Easter?</w:t>
      </w:r>
    </w:p>
    <w:p w:rsidR="00DC66C7" w:rsidRDefault="00D16282">
      <w:pPr>
        <w:pStyle w:val="Felsorols"/>
      </w:pPr>
      <w:r>
        <w:t xml:space="preserve">a) </w:t>
      </w:r>
      <w:r>
        <w:t>Cat</w:t>
      </w:r>
    </w:p>
    <w:p w:rsidR="00DC66C7" w:rsidRDefault="00D16282">
      <w:pPr>
        <w:pStyle w:val="Felsorols"/>
      </w:pPr>
      <w:r>
        <w:t>b) Dog</w:t>
      </w:r>
    </w:p>
    <w:p w:rsidR="00DC66C7" w:rsidRDefault="00D16282">
      <w:pPr>
        <w:pStyle w:val="Felsorols"/>
      </w:pPr>
      <w:r>
        <w:t>c) Rabbit</w:t>
      </w:r>
    </w:p>
    <w:p w:rsidR="00DC66C7" w:rsidRDefault="00D16282">
      <w:pPr>
        <w:pStyle w:val="Felsorols"/>
      </w:pPr>
      <w:r>
        <w:t>d) Horse</w:t>
      </w:r>
    </w:p>
    <w:p w:rsidR="00DC66C7" w:rsidRDefault="00DC66C7"/>
    <w:p w:rsidR="00DC66C7" w:rsidRDefault="00D16282">
      <w:r>
        <w:t>3. What sweet treat is traditionally given during Easter?</w:t>
      </w:r>
    </w:p>
    <w:p w:rsidR="00DC66C7" w:rsidRDefault="00D16282">
      <w:pPr>
        <w:pStyle w:val="Felsorols"/>
      </w:pPr>
      <w:r>
        <w:t>a) Candy canes</w:t>
      </w:r>
    </w:p>
    <w:p w:rsidR="00DC66C7" w:rsidRDefault="00D16282">
      <w:pPr>
        <w:pStyle w:val="Felsorols"/>
      </w:pPr>
      <w:r>
        <w:t>b) Chocolate eggs</w:t>
      </w:r>
    </w:p>
    <w:p w:rsidR="00DC66C7" w:rsidRDefault="00D16282">
      <w:pPr>
        <w:pStyle w:val="Felsorols"/>
      </w:pPr>
      <w:r>
        <w:t>c) Pumpkin pie</w:t>
      </w:r>
    </w:p>
    <w:p w:rsidR="00DC66C7" w:rsidRDefault="00D16282">
      <w:pPr>
        <w:pStyle w:val="Felsorols"/>
      </w:pPr>
      <w:r>
        <w:t>d) Ice cream cones</w:t>
      </w:r>
    </w:p>
    <w:p w:rsidR="00DC66C7" w:rsidRDefault="00DC66C7"/>
    <w:p w:rsidR="00DC66C7" w:rsidRDefault="00D16282">
      <w:r>
        <w:t>4. What is the name of the Sunday before Easter?</w:t>
      </w:r>
    </w:p>
    <w:p w:rsidR="00DC66C7" w:rsidRDefault="00D16282">
      <w:pPr>
        <w:pStyle w:val="Felsorols"/>
      </w:pPr>
      <w:r>
        <w:t>a) Good Friday</w:t>
      </w:r>
    </w:p>
    <w:p w:rsidR="00DC66C7" w:rsidRDefault="00D16282">
      <w:pPr>
        <w:pStyle w:val="Felsorols"/>
      </w:pPr>
      <w:r>
        <w:t>b) Holy Saturday</w:t>
      </w:r>
    </w:p>
    <w:p w:rsidR="00DC66C7" w:rsidRDefault="00D16282">
      <w:pPr>
        <w:pStyle w:val="Felsorols"/>
      </w:pPr>
      <w:r>
        <w:t>c) Ash Wednesday</w:t>
      </w:r>
    </w:p>
    <w:p w:rsidR="00DC66C7" w:rsidRDefault="00D16282">
      <w:pPr>
        <w:pStyle w:val="Felsorols"/>
      </w:pPr>
      <w:r>
        <w:t>d</w:t>
      </w:r>
      <w:r>
        <w:t>) Palm Sunday</w:t>
      </w:r>
    </w:p>
    <w:p w:rsidR="00DC66C7" w:rsidRDefault="00DC66C7"/>
    <w:p w:rsidR="00DC66C7" w:rsidRDefault="00D16282">
      <w:r>
        <w:t>5. In which month does Easter usually fall?</w:t>
      </w:r>
    </w:p>
    <w:p w:rsidR="00DC66C7" w:rsidRDefault="00D16282">
      <w:pPr>
        <w:pStyle w:val="Felsorols"/>
      </w:pPr>
      <w:r>
        <w:t>a) December</w:t>
      </w:r>
    </w:p>
    <w:p w:rsidR="00DC66C7" w:rsidRDefault="00D16282">
      <w:pPr>
        <w:pStyle w:val="Felsorols"/>
      </w:pPr>
      <w:r>
        <w:t>b) April</w:t>
      </w:r>
    </w:p>
    <w:p w:rsidR="00DC66C7" w:rsidRDefault="00D16282">
      <w:pPr>
        <w:pStyle w:val="Felsorols"/>
      </w:pPr>
      <w:r>
        <w:lastRenderedPageBreak/>
        <w:t>c) August</w:t>
      </w:r>
    </w:p>
    <w:p w:rsidR="00DC66C7" w:rsidRDefault="00D16282">
      <w:pPr>
        <w:pStyle w:val="Felsorols"/>
      </w:pPr>
      <w:r>
        <w:t>d) January</w:t>
      </w:r>
    </w:p>
    <w:p w:rsidR="00DC66C7" w:rsidRDefault="00DC66C7"/>
    <w:p w:rsidR="00DC66C7" w:rsidRDefault="00D16282">
      <w:r>
        <w:t>6. What is the Friday before Easter called?</w:t>
      </w:r>
    </w:p>
    <w:p w:rsidR="00DC66C7" w:rsidRDefault="00D16282">
      <w:pPr>
        <w:pStyle w:val="Felsorols"/>
      </w:pPr>
      <w:r>
        <w:t>a) Black Friday</w:t>
      </w:r>
    </w:p>
    <w:p w:rsidR="00DC66C7" w:rsidRDefault="00D16282">
      <w:pPr>
        <w:pStyle w:val="Felsorols"/>
      </w:pPr>
      <w:r>
        <w:t>b) Good Friday</w:t>
      </w:r>
    </w:p>
    <w:p w:rsidR="00DC66C7" w:rsidRDefault="00D16282">
      <w:pPr>
        <w:pStyle w:val="Felsorols"/>
      </w:pPr>
      <w:r>
        <w:t>c) Holy Friday</w:t>
      </w:r>
    </w:p>
    <w:p w:rsidR="00DC66C7" w:rsidRDefault="00D16282">
      <w:pPr>
        <w:pStyle w:val="Felsorols"/>
      </w:pPr>
      <w:r>
        <w:t>d) Maundy Friday</w:t>
      </w:r>
    </w:p>
    <w:p w:rsidR="00DC66C7" w:rsidRDefault="00DC66C7"/>
    <w:p w:rsidR="00DC66C7" w:rsidRDefault="00D16282">
      <w:r>
        <w:t xml:space="preserve">7. Which flower is often associated with </w:t>
      </w:r>
      <w:r>
        <w:t>Easter?</w:t>
      </w:r>
    </w:p>
    <w:p w:rsidR="00DC66C7" w:rsidRDefault="00D16282">
      <w:pPr>
        <w:pStyle w:val="Felsorols"/>
      </w:pPr>
      <w:r>
        <w:t>a) Sunflower</w:t>
      </w:r>
    </w:p>
    <w:p w:rsidR="00DC66C7" w:rsidRDefault="00D16282">
      <w:pPr>
        <w:pStyle w:val="Felsorols"/>
      </w:pPr>
      <w:r>
        <w:t>b) Lily</w:t>
      </w:r>
    </w:p>
    <w:p w:rsidR="00DC66C7" w:rsidRDefault="00D16282">
      <w:pPr>
        <w:pStyle w:val="Felsorols"/>
      </w:pPr>
      <w:r>
        <w:t>c) Rose</w:t>
      </w:r>
    </w:p>
    <w:p w:rsidR="00DC66C7" w:rsidRDefault="00D16282">
      <w:pPr>
        <w:pStyle w:val="Felsorols"/>
      </w:pPr>
      <w:r>
        <w:t>d) Daffodil</w:t>
      </w:r>
    </w:p>
    <w:p w:rsidR="00DC66C7" w:rsidRDefault="00DC66C7"/>
    <w:p w:rsidR="00DC66C7" w:rsidRDefault="00D16282">
      <w:r>
        <w:t>8. In many countries, children participate in what popular Easter activity?</w:t>
      </w:r>
    </w:p>
    <w:p w:rsidR="00DC66C7" w:rsidRDefault="00D16282">
      <w:pPr>
        <w:pStyle w:val="Felsorols"/>
      </w:pPr>
      <w:r>
        <w:t>a) Tree decorating</w:t>
      </w:r>
    </w:p>
    <w:p w:rsidR="00DC66C7" w:rsidRDefault="00D16282">
      <w:pPr>
        <w:pStyle w:val="Felsorols"/>
      </w:pPr>
      <w:r>
        <w:t>b) Egg hunting</w:t>
      </w:r>
    </w:p>
    <w:p w:rsidR="00DC66C7" w:rsidRDefault="00D16282">
      <w:pPr>
        <w:pStyle w:val="Felsorols"/>
      </w:pPr>
      <w:r>
        <w:t>c) Fireworks</w:t>
      </w:r>
    </w:p>
    <w:p w:rsidR="00DC66C7" w:rsidRDefault="00D16282">
      <w:pPr>
        <w:pStyle w:val="Felsorols"/>
      </w:pPr>
      <w:r>
        <w:t>d) Pumpkin carving</w:t>
      </w:r>
    </w:p>
    <w:p w:rsidR="00DC66C7" w:rsidRDefault="00DC66C7"/>
    <w:p w:rsidR="00DC66C7" w:rsidRDefault="00D16282">
      <w:r>
        <w:t>9. Which country is famous for its traditional Easter egg paint</w:t>
      </w:r>
      <w:r>
        <w:t>ing called 'Pysanky'?</w:t>
      </w:r>
    </w:p>
    <w:p w:rsidR="00DC66C7" w:rsidRDefault="00D16282">
      <w:pPr>
        <w:pStyle w:val="Felsorols"/>
      </w:pPr>
      <w:r>
        <w:t>a) France</w:t>
      </w:r>
    </w:p>
    <w:p w:rsidR="00DC66C7" w:rsidRDefault="00D16282">
      <w:pPr>
        <w:pStyle w:val="Felsorols"/>
      </w:pPr>
      <w:r>
        <w:t>b) Germany</w:t>
      </w:r>
    </w:p>
    <w:p w:rsidR="00DC66C7" w:rsidRDefault="00D16282">
      <w:pPr>
        <w:pStyle w:val="Felsorols"/>
      </w:pPr>
      <w:r>
        <w:t>c) Ukraine</w:t>
      </w:r>
    </w:p>
    <w:p w:rsidR="00DC66C7" w:rsidRDefault="00D16282">
      <w:pPr>
        <w:pStyle w:val="Felsorols"/>
      </w:pPr>
      <w:r>
        <w:t>d) Italy</w:t>
      </w:r>
    </w:p>
    <w:p w:rsidR="00DC66C7" w:rsidRDefault="00DC66C7"/>
    <w:p w:rsidR="00DC66C7" w:rsidRDefault="00D16282">
      <w:r>
        <w:t>10. What color is traditionally linked to Easter celebrations?</w:t>
      </w:r>
    </w:p>
    <w:p w:rsidR="00DC66C7" w:rsidRDefault="00D16282">
      <w:pPr>
        <w:pStyle w:val="Felsorols"/>
      </w:pPr>
      <w:r>
        <w:t>a) Red</w:t>
      </w:r>
    </w:p>
    <w:p w:rsidR="00DC66C7" w:rsidRDefault="00D16282">
      <w:pPr>
        <w:pStyle w:val="Felsorols"/>
      </w:pPr>
      <w:r>
        <w:t>b) Purple</w:t>
      </w:r>
    </w:p>
    <w:p w:rsidR="00DC66C7" w:rsidRDefault="00D16282">
      <w:pPr>
        <w:pStyle w:val="Felsorols"/>
      </w:pPr>
      <w:r>
        <w:t>c) Black</w:t>
      </w:r>
    </w:p>
    <w:p w:rsidR="00DC66C7" w:rsidRDefault="00D16282">
      <w:pPr>
        <w:pStyle w:val="Felsorols"/>
      </w:pPr>
      <w:r>
        <w:t>d) Orange</w:t>
      </w:r>
    </w:p>
    <w:p w:rsidR="00DC66C7" w:rsidRDefault="00DC66C7"/>
    <w:p w:rsidR="00DC66C7" w:rsidRDefault="00D16282">
      <w:pPr>
        <w:pStyle w:val="Cmsor2"/>
      </w:pPr>
      <w:r>
        <w:t>Answer Key</w:t>
      </w:r>
    </w:p>
    <w:p w:rsidR="00DC66C7" w:rsidRDefault="00D16282">
      <w:r>
        <w:t>1. b) The resurrection of Jesus</w:t>
      </w:r>
    </w:p>
    <w:p w:rsidR="00DC66C7" w:rsidRDefault="00D16282">
      <w:r>
        <w:t>2. c) Rabbit</w:t>
      </w:r>
    </w:p>
    <w:p w:rsidR="00DC66C7" w:rsidRDefault="00D16282">
      <w:r>
        <w:t>3. b) Chocolate eggs</w:t>
      </w:r>
    </w:p>
    <w:p w:rsidR="00DC66C7" w:rsidRDefault="00D16282">
      <w:r>
        <w:t xml:space="preserve">4. d) Palm </w:t>
      </w:r>
      <w:r>
        <w:t>Sunday</w:t>
      </w:r>
    </w:p>
    <w:p w:rsidR="00DC66C7" w:rsidRDefault="00D16282">
      <w:r>
        <w:t>5. b) April</w:t>
      </w:r>
    </w:p>
    <w:p w:rsidR="00DC66C7" w:rsidRDefault="00D16282">
      <w:r>
        <w:t>6. b) Good Friday</w:t>
      </w:r>
    </w:p>
    <w:p w:rsidR="00DC66C7" w:rsidRDefault="00D16282">
      <w:r>
        <w:t>7. b) Lily</w:t>
      </w:r>
    </w:p>
    <w:p w:rsidR="00DC66C7" w:rsidRDefault="00D16282">
      <w:r>
        <w:t>8. b) Egg hunting</w:t>
      </w:r>
    </w:p>
    <w:p w:rsidR="00DC66C7" w:rsidRDefault="00D16282">
      <w:r>
        <w:t>9. c) Ukraine</w:t>
      </w:r>
    </w:p>
    <w:p w:rsidR="00DC66C7" w:rsidRDefault="00D16282">
      <w:r>
        <w:t>10. b) Purple</w:t>
      </w:r>
    </w:p>
    <w:sectPr w:rsidR="00DC66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16282"/>
    <w:rsid w:val="00DC66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F2128E1-A856-4C33-B5E4-A82CE6E3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3BB363-82B6-456E-A3B0-27071C5F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Merfelsz Katalin</cp:lastModifiedBy>
  <cp:revision>2</cp:revision>
  <dcterms:created xsi:type="dcterms:W3CDTF">2025-04-28T15:44:00Z</dcterms:created>
  <dcterms:modified xsi:type="dcterms:W3CDTF">2025-04-28T15:44:00Z</dcterms:modified>
  <cp:category/>
</cp:coreProperties>
</file>