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B1A" w:rsidRDefault="000E3B1A" w:rsidP="000E3B1A">
      <w:pPr>
        <w:pStyle w:val="Cmsor3"/>
      </w:pPr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rPr>
          <w:rStyle w:val="Kiemels2"/>
          <w:b/>
          <w:bCs/>
        </w:rPr>
        <w:t>Frissített</w:t>
      </w:r>
      <w:proofErr w:type="spellEnd"/>
      <w:r>
        <w:rPr>
          <w:rStyle w:val="Kiemels2"/>
          <w:b/>
          <w:bCs/>
        </w:rPr>
        <w:t xml:space="preserve"> Kahoot! </w:t>
      </w:r>
      <w:proofErr w:type="spellStart"/>
      <w:r>
        <w:rPr>
          <w:rStyle w:val="Kiemels2"/>
          <w:b/>
          <w:bCs/>
        </w:rPr>
        <w:t>kvíz</w:t>
      </w:r>
      <w:proofErr w:type="spellEnd"/>
      <w:r>
        <w:rPr>
          <w:rStyle w:val="Kiemels2"/>
          <w:b/>
          <w:bCs/>
        </w:rPr>
        <w:t xml:space="preserve"> – „</w:t>
      </w:r>
      <w:proofErr w:type="spellStart"/>
      <w:r>
        <w:rPr>
          <w:rStyle w:val="Kiemels2"/>
          <w:b/>
          <w:bCs/>
        </w:rPr>
        <w:t>Árképzés</w:t>
      </w:r>
      <w:proofErr w:type="spellEnd"/>
      <w:r>
        <w:rPr>
          <w:rStyle w:val="Kiemels2"/>
          <w:b/>
          <w:bCs/>
        </w:rPr>
        <w:t xml:space="preserve"> </w:t>
      </w:r>
      <w:proofErr w:type="spellStart"/>
      <w:r>
        <w:rPr>
          <w:rStyle w:val="Kiemels2"/>
          <w:b/>
          <w:bCs/>
        </w:rPr>
        <w:t>és</w:t>
      </w:r>
      <w:proofErr w:type="spellEnd"/>
      <w:r>
        <w:rPr>
          <w:rStyle w:val="Kiemels2"/>
          <w:b/>
          <w:bCs/>
        </w:rPr>
        <w:t xml:space="preserve"> </w:t>
      </w:r>
      <w:proofErr w:type="spellStart"/>
      <w:r>
        <w:rPr>
          <w:rStyle w:val="Kiemels2"/>
          <w:b/>
          <w:bCs/>
        </w:rPr>
        <w:t>árlépcső</w:t>
      </w:r>
      <w:proofErr w:type="spellEnd"/>
      <w:r>
        <w:rPr>
          <w:rStyle w:val="Kiemels2"/>
          <w:b/>
          <w:bCs/>
        </w:rPr>
        <w:t xml:space="preserve"> </w:t>
      </w:r>
      <w:proofErr w:type="spellStart"/>
      <w:r>
        <w:rPr>
          <w:rStyle w:val="Kiemels2"/>
          <w:b/>
          <w:bCs/>
        </w:rPr>
        <w:t>alapjai</w:t>
      </w:r>
      <w:proofErr w:type="spellEnd"/>
      <w:r>
        <w:rPr>
          <w:rStyle w:val="Kiemels2"/>
          <w:b/>
          <w:bCs/>
        </w:rPr>
        <w:t xml:space="preserve">” (10 </w:t>
      </w:r>
      <w:proofErr w:type="spellStart"/>
      <w:r>
        <w:rPr>
          <w:rStyle w:val="Kiemels2"/>
          <w:b/>
          <w:bCs/>
        </w:rPr>
        <w:t>kérdés</w:t>
      </w:r>
      <w:proofErr w:type="spellEnd"/>
      <w:r>
        <w:rPr>
          <w:rStyle w:val="Kiemels2"/>
          <w:b/>
          <w:bCs/>
        </w:rPr>
        <w:t>)</w:t>
      </w:r>
    </w:p>
    <w:p w:rsidR="000E3B1A" w:rsidRDefault="000E3B1A" w:rsidP="000E3B1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Kiemels2"/>
        </w:rPr>
        <w:t xml:space="preserve">Mi a </w:t>
      </w:r>
      <w:proofErr w:type="spellStart"/>
      <w:r>
        <w:rPr>
          <w:rStyle w:val="Kiemels2"/>
        </w:rPr>
        <w:t>nettó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beszerzési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ár</w:t>
      </w:r>
      <w:proofErr w:type="spellEnd"/>
      <w:r>
        <w:rPr>
          <w:rStyle w:val="Kiemels2"/>
        </w:rPr>
        <w:t>?</w:t>
      </w:r>
      <w:r>
        <w:br/>
        <w:t xml:space="preserve">A) </w:t>
      </w:r>
      <w:proofErr w:type="spellStart"/>
      <w:r>
        <w:t>Bruttó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– </w:t>
      </w:r>
      <w:proofErr w:type="spellStart"/>
      <w:r>
        <w:t>beszerzési</w:t>
      </w:r>
      <w:proofErr w:type="spellEnd"/>
      <w:r>
        <w:t xml:space="preserve"> ÁFA</w:t>
      </w:r>
      <w:r>
        <w:br/>
        <w:t xml:space="preserve">B)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eladási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– </w:t>
      </w:r>
      <w:proofErr w:type="spellStart"/>
      <w:r>
        <w:t>értékesítési</w:t>
      </w:r>
      <w:proofErr w:type="spellEnd"/>
      <w:r>
        <w:t xml:space="preserve"> ÁFA</w:t>
      </w:r>
      <w:r>
        <w:br/>
        <w:t xml:space="preserve">C) </w:t>
      </w:r>
      <w:proofErr w:type="spellStart"/>
      <w:r>
        <w:t>Bruttó</w:t>
      </w:r>
      <w:proofErr w:type="spellEnd"/>
      <w:r>
        <w:t xml:space="preserve"> </w:t>
      </w:r>
      <w:proofErr w:type="spellStart"/>
      <w:r>
        <w:t>eladási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– </w:t>
      </w:r>
      <w:proofErr w:type="spellStart"/>
      <w:r>
        <w:t>értékesítési</w:t>
      </w:r>
      <w:proofErr w:type="spellEnd"/>
      <w:r>
        <w:t xml:space="preserve"> ÁFA</w:t>
      </w:r>
      <w:r>
        <w:br/>
        <w:t xml:space="preserve">D) </w:t>
      </w:r>
      <w:proofErr w:type="spellStart"/>
      <w:r>
        <w:t>Bruttó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+ </w:t>
      </w:r>
      <w:proofErr w:type="spellStart"/>
      <w:r>
        <w:t>árrés</w:t>
      </w:r>
      <w:proofErr w:type="spellEnd"/>
      <w:r>
        <w:br/>
      </w:r>
      <w:bookmarkStart w:id="0" w:name="_GoBack"/>
      <w:bookmarkEnd w:id="0"/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rPr>
          <w:rStyle w:val="Kiemels"/>
        </w:rPr>
        <w:t>Helyes</w:t>
      </w:r>
      <w:proofErr w:type="spellEnd"/>
      <w:r>
        <w:rPr>
          <w:rStyle w:val="Kiemels"/>
        </w:rPr>
        <w:t xml:space="preserve"> </w:t>
      </w:r>
      <w:proofErr w:type="spellStart"/>
      <w:r>
        <w:rPr>
          <w:rStyle w:val="Kiemels"/>
        </w:rPr>
        <w:t>válasz</w:t>
      </w:r>
      <w:proofErr w:type="spellEnd"/>
      <w:r>
        <w:rPr>
          <w:rStyle w:val="Kiemels"/>
        </w:rPr>
        <w:t>: A</w:t>
      </w:r>
      <w:r>
        <w:rPr>
          <w:rStyle w:val="Kiemels"/>
          <w:i w:val="0"/>
          <w:iCs w:val="0"/>
        </w:rPr>
        <w:br/>
      </w:r>
    </w:p>
    <w:p w:rsidR="000E3B1A" w:rsidRDefault="000E3B1A" w:rsidP="000E3B1A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>
        <w:rPr>
          <w:rStyle w:val="Kiemels2"/>
        </w:rPr>
        <w:t>Melyik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tartozik</w:t>
      </w:r>
      <w:proofErr w:type="spellEnd"/>
      <w:r>
        <w:rPr>
          <w:rStyle w:val="Kiemels2"/>
        </w:rPr>
        <w:t xml:space="preserve"> a </w:t>
      </w:r>
      <w:proofErr w:type="spellStart"/>
      <w:r>
        <w:rPr>
          <w:rStyle w:val="Kiemels2"/>
        </w:rPr>
        <w:t>beszerzési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oldalhoz</w:t>
      </w:r>
      <w:proofErr w:type="spellEnd"/>
      <w:r>
        <w:rPr>
          <w:rStyle w:val="Kiemels2"/>
        </w:rPr>
        <w:t>?</w:t>
      </w:r>
      <w:r>
        <w:br/>
        <w:t xml:space="preserve">A)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eladási</w:t>
      </w:r>
      <w:proofErr w:type="spellEnd"/>
      <w:r>
        <w:t xml:space="preserve"> </w:t>
      </w:r>
      <w:proofErr w:type="spellStart"/>
      <w:r>
        <w:t>ár</w:t>
      </w:r>
      <w:proofErr w:type="spellEnd"/>
      <w:r>
        <w:br/>
        <w:t xml:space="preserve">B) </w:t>
      </w:r>
      <w:proofErr w:type="spellStart"/>
      <w:r>
        <w:t>Értékesítési</w:t>
      </w:r>
      <w:proofErr w:type="spellEnd"/>
      <w:r>
        <w:t xml:space="preserve"> ÁFA</w:t>
      </w:r>
      <w:r>
        <w:br/>
        <w:t xml:space="preserve">C) </w:t>
      </w:r>
      <w:proofErr w:type="spellStart"/>
      <w:r>
        <w:t>Beszerzési</w:t>
      </w:r>
      <w:proofErr w:type="spellEnd"/>
      <w:r>
        <w:t xml:space="preserve"> ÁFA</w:t>
      </w:r>
      <w:r>
        <w:br/>
        <w:t xml:space="preserve">D) </w:t>
      </w:r>
      <w:proofErr w:type="spellStart"/>
      <w:r>
        <w:t>Fogyasztói</w:t>
      </w:r>
      <w:proofErr w:type="spellEnd"/>
      <w:r>
        <w:t xml:space="preserve"> </w:t>
      </w:r>
      <w:proofErr w:type="spellStart"/>
      <w:r>
        <w:t>ár</w:t>
      </w:r>
      <w:proofErr w:type="spellEnd"/>
      <w:r>
        <w:br/>
      </w:r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rPr>
          <w:rStyle w:val="Kiemels"/>
        </w:rPr>
        <w:t>Helyes</w:t>
      </w:r>
      <w:proofErr w:type="spellEnd"/>
      <w:r>
        <w:rPr>
          <w:rStyle w:val="Kiemels"/>
        </w:rPr>
        <w:t xml:space="preserve"> </w:t>
      </w:r>
      <w:proofErr w:type="spellStart"/>
      <w:r>
        <w:rPr>
          <w:rStyle w:val="Kiemels"/>
        </w:rPr>
        <w:t>válasz</w:t>
      </w:r>
      <w:proofErr w:type="spellEnd"/>
      <w:r>
        <w:rPr>
          <w:rStyle w:val="Kiemels"/>
        </w:rPr>
        <w:t>: C</w:t>
      </w:r>
      <w:r>
        <w:rPr>
          <w:rStyle w:val="Kiemels"/>
          <w:i w:val="0"/>
          <w:iCs w:val="0"/>
        </w:rPr>
        <w:br/>
      </w:r>
    </w:p>
    <w:p w:rsidR="000E3B1A" w:rsidRDefault="000E3B1A" w:rsidP="000E3B1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Kiemels2"/>
        </w:rPr>
        <w:t xml:space="preserve">Mi </w:t>
      </w:r>
      <w:proofErr w:type="spellStart"/>
      <w:r>
        <w:rPr>
          <w:rStyle w:val="Kiemels2"/>
        </w:rPr>
        <w:t>az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árrés</w:t>
      </w:r>
      <w:proofErr w:type="spellEnd"/>
      <w:r>
        <w:rPr>
          <w:rStyle w:val="Kiemels2"/>
        </w:rPr>
        <w:t>?</w:t>
      </w:r>
      <w:r>
        <w:br/>
        <w:t xml:space="preserve">A) A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bruttó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</w:t>
      </w:r>
      <w:proofErr w:type="spellStart"/>
      <w:r>
        <w:t>különbsége</w:t>
      </w:r>
      <w:proofErr w:type="spellEnd"/>
      <w:r>
        <w:br/>
        <w:t xml:space="preserve">B) A </w:t>
      </w:r>
      <w:proofErr w:type="spellStart"/>
      <w:r>
        <w:t>nyersanyag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fogyasztói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</w:t>
      </w:r>
      <w:proofErr w:type="spellStart"/>
      <w:r>
        <w:t>különbsége</w:t>
      </w:r>
      <w:proofErr w:type="spellEnd"/>
      <w:r>
        <w:br/>
        <w:t xml:space="preserve">C) A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eladási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</w:t>
      </w:r>
      <w:proofErr w:type="spellStart"/>
      <w:r>
        <w:t>különbsége</w:t>
      </w:r>
      <w:proofErr w:type="spellEnd"/>
      <w:r>
        <w:br/>
        <w:t xml:space="preserve">D) </w:t>
      </w:r>
      <w:proofErr w:type="spellStart"/>
      <w:r>
        <w:t>Egy</w:t>
      </w:r>
      <w:proofErr w:type="spellEnd"/>
      <w:r>
        <w:t xml:space="preserve"> </w:t>
      </w:r>
      <w:proofErr w:type="spellStart"/>
      <w:r>
        <w:t>százalékos</w:t>
      </w:r>
      <w:proofErr w:type="spellEnd"/>
      <w:r>
        <w:t xml:space="preserve"> </w:t>
      </w:r>
      <w:proofErr w:type="spellStart"/>
      <w:r>
        <w:t>arány</w:t>
      </w:r>
      <w:proofErr w:type="spellEnd"/>
      <w:r>
        <w:br/>
      </w:r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rPr>
          <w:rStyle w:val="Kiemels"/>
        </w:rPr>
        <w:t>Helyes</w:t>
      </w:r>
      <w:proofErr w:type="spellEnd"/>
      <w:r>
        <w:rPr>
          <w:rStyle w:val="Kiemels"/>
        </w:rPr>
        <w:t xml:space="preserve"> </w:t>
      </w:r>
      <w:proofErr w:type="spellStart"/>
      <w:r>
        <w:rPr>
          <w:rStyle w:val="Kiemels"/>
        </w:rPr>
        <w:t>válasz</w:t>
      </w:r>
      <w:proofErr w:type="spellEnd"/>
      <w:r>
        <w:rPr>
          <w:rStyle w:val="Kiemels"/>
        </w:rPr>
        <w:t>: C</w:t>
      </w:r>
      <w:r>
        <w:rPr>
          <w:rStyle w:val="Kiemels"/>
          <w:i w:val="0"/>
          <w:iCs w:val="0"/>
        </w:rPr>
        <w:br/>
      </w:r>
    </w:p>
    <w:p w:rsidR="000E3B1A" w:rsidRDefault="000E3B1A" w:rsidP="000E3B1A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>
        <w:rPr>
          <w:rStyle w:val="Kiemels2"/>
        </w:rPr>
        <w:t>Igaz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vagy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hamis</w:t>
      </w:r>
      <w:proofErr w:type="spellEnd"/>
      <w:r>
        <w:rPr>
          <w:rStyle w:val="Kiemels2"/>
        </w:rPr>
        <w:t xml:space="preserve">: Az </w:t>
      </w:r>
      <w:proofErr w:type="spellStart"/>
      <w:r>
        <w:rPr>
          <w:rStyle w:val="Kiemels2"/>
        </w:rPr>
        <w:t>értékesítési</w:t>
      </w:r>
      <w:proofErr w:type="spellEnd"/>
      <w:r>
        <w:rPr>
          <w:rStyle w:val="Kiemels2"/>
        </w:rPr>
        <w:t xml:space="preserve"> ÁFA-t a </w:t>
      </w:r>
      <w:proofErr w:type="spellStart"/>
      <w:r>
        <w:rPr>
          <w:rStyle w:val="Kiemels2"/>
        </w:rPr>
        <w:t>fogyasztó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fizeti</w:t>
      </w:r>
      <w:proofErr w:type="spellEnd"/>
      <w:r>
        <w:rPr>
          <w:rStyle w:val="Kiemels2"/>
        </w:rPr>
        <w:t xml:space="preserve"> meg.</w:t>
      </w:r>
      <w:r>
        <w:br/>
        <w:t xml:space="preserve">A) </w:t>
      </w:r>
      <w:proofErr w:type="spellStart"/>
      <w:r>
        <w:t>Igaz</w:t>
      </w:r>
      <w:proofErr w:type="spellEnd"/>
      <w:r>
        <w:br/>
        <w:t xml:space="preserve">B) </w:t>
      </w:r>
      <w:proofErr w:type="spellStart"/>
      <w:r>
        <w:t>Hamis</w:t>
      </w:r>
      <w:proofErr w:type="spellEnd"/>
      <w:r>
        <w:br/>
      </w:r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rPr>
          <w:rStyle w:val="Kiemels"/>
        </w:rPr>
        <w:t>Helyes</w:t>
      </w:r>
      <w:proofErr w:type="spellEnd"/>
      <w:r>
        <w:rPr>
          <w:rStyle w:val="Kiemels"/>
        </w:rPr>
        <w:t xml:space="preserve"> </w:t>
      </w:r>
      <w:proofErr w:type="spellStart"/>
      <w:r>
        <w:rPr>
          <w:rStyle w:val="Kiemels"/>
        </w:rPr>
        <w:t>válasz</w:t>
      </w:r>
      <w:proofErr w:type="spellEnd"/>
      <w:r>
        <w:rPr>
          <w:rStyle w:val="Kiemels"/>
        </w:rPr>
        <w:t>: A</w:t>
      </w:r>
      <w:r>
        <w:rPr>
          <w:rStyle w:val="Kiemels"/>
          <w:i w:val="0"/>
          <w:iCs w:val="0"/>
        </w:rPr>
        <w:br/>
      </w:r>
    </w:p>
    <w:p w:rsidR="000E3B1A" w:rsidRDefault="000E3B1A" w:rsidP="000E3B1A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>
        <w:rPr>
          <w:rStyle w:val="Kiemels2"/>
        </w:rPr>
        <w:t>Melyik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sorrend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írja</w:t>
      </w:r>
      <w:proofErr w:type="spellEnd"/>
      <w:r>
        <w:rPr>
          <w:rStyle w:val="Kiemels2"/>
        </w:rPr>
        <w:t xml:space="preserve"> le </w:t>
      </w:r>
      <w:proofErr w:type="spellStart"/>
      <w:r>
        <w:rPr>
          <w:rStyle w:val="Kiemels2"/>
        </w:rPr>
        <w:t>helyesen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az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árlépcsőt</w:t>
      </w:r>
      <w:proofErr w:type="spellEnd"/>
      <w:r>
        <w:rPr>
          <w:rStyle w:val="Kiemels2"/>
        </w:rPr>
        <w:t>?</w:t>
      </w:r>
      <w:r>
        <w:br/>
        <w:t xml:space="preserve">A)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eladási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→ </w:t>
      </w:r>
      <w:proofErr w:type="spellStart"/>
      <w:r>
        <w:t>Bruttó</w:t>
      </w:r>
      <w:proofErr w:type="spellEnd"/>
      <w:r>
        <w:t xml:space="preserve"> </w:t>
      </w:r>
      <w:proofErr w:type="spellStart"/>
      <w:r>
        <w:t>eladási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→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br/>
        <w:t xml:space="preserve">B) </w:t>
      </w:r>
      <w:proofErr w:type="spellStart"/>
      <w:r>
        <w:t>Bruttó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→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→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eladási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→ </w:t>
      </w:r>
      <w:proofErr w:type="spellStart"/>
      <w:r>
        <w:t>Bruttó</w:t>
      </w:r>
      <w:proofErr w:type="spellEnd"/>
      <w:r>
        <w:t xml:space="preserve"> </w:t>
      </w:r>
      <w:proofErr w:type="spellStart"/>
      <w:r>
        <w:t>eladási</w:t>
      </w:r>
      <w:proofErr w:type="spellEnd"/>
      <w:r>
        <w:t xml:space="preserve"> </w:t>
      </w:r>
      <w:proofErr w:type="spellStart"/>
      <w:r>
        <w:t>ár</w:t>
      </w:r>
      <w:proofErr w:type="spellEnd"/>
      <w:r>
        <w:br/>
        <w:t xml:space="preserve">C) </w:t>
      </w:r>
      <w:proofErr w:type="spellStart"/>
      <w:r>
        <w:t>Bruttó</w:t>
      </w:r>
      <w:proofErr w:type="spellEnd"/>
      <w:r>
        <w:t xml:space="preserve"> </w:t>
      </w:r>
      <w:proofErr w:type="spellStart"/>
      <w:r>
        <w:t>eladási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→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eladási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→ </w:t>
      </w:r>
      <w:proofErr w:type="spellStart"/>
      <w:r>
        <w:t>Bruttó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br/>
        <w:t xml:space="preserve">D)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→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eladási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→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br/>
      </w:r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rPr>
          <w:rStyle w:val="Kiemels"/>
        </w:rPr>
        <w:t>Helyes</w:t>
      </w:r>
      <w:proofErr w:type="spellEnd"/>
      <w:r>
        <w:rPr>
          <w:rStyle w:val="Kiemels"/>
        </w:rPr>
        <w:t xml:space="preserve"> </w:t>
      </w:r>
      <w:proofErr w:type="spellStart"/>
      <w:r>
        <w:rPr>
          <w:rStyle w:val="Kiemels"/>
        </w:rPr>
        <w:t>válasz</w:t>
      </w:r>
      <w:proofErr w:type="spellEnd"/>
      <w:r>
        <w:rPr>
          <w:rStyle w:val="Kiemels"/>
        </w:rPr>
        <w:t>: B</w:t>
      </w:r>
      <w:r>
        <w:rPr>
          <w:rStyle w:val="Kiemels"/>
          <w:i w:val="0"/>
          <w:iCs w:val="0"/>
        </w:rPr>
        <w:br/>
      </w:r>
    </w:p>
    <w:p w:rsidR="000E3B1A" w:rsidRDefault="000E3B1A" w:rsidP="000E3B1A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>
        <w:rPr>
          <w:rStyle w:val="Kiemels2"/>
        </w:rPr>
        <w:t>Hogyan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kapjuk</w:t>
      </w:r>
      <w:proofErr w:type="spellEnd"/>
      <w:r>
        <w:rPr>
          <w:rStyle w:val="Kiemels2"/>
        </w:rPr>
        <w:t xml:space="preserve"> meg a </w:t>
      </w:r>
      <w:proofErr w:type="spellStart"/>
      <w:r>
        <w:rPr>
          <w:rStyle w:val="Kiemels2"/>
        </w:rPr>
        <w:t>nettó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eladási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árat</w:t>
      </w:r>
      <w:proofErr w:type="spellEnd"/>
      <w:r>
        <w:rPr>
          <w:rStyle w:val="Kiemels2"/>
        </w:rPr>
        <w:t>?</w:t>
      </w:r>
      <w:r>
        <w:br/>
        <w:t xml:space="preserve">A)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– </w:t>
      </w:r>
      <w:proofErr w:type="spellStart"/>
      <w:r>
        <w:t>árrés</w:t>
      </w:r>
      <w:proofErr w:type="spellEnd"/>
      <w:r>
        <w:br/>
        <w:t xml:space="preserve">B)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+ </w:t>
      </w:r>
      <w:proofErr w:type="spellStart"/>
      <w:r>
        <w:t>árrés</w:t>
      </w:r>
      <w:proofErr w:type="spellEnd"/>
      <w:r>
        <w:br/>
        <w:t xml:space="preserve">C) </w:t>
      </w:r>
      <w:proofErr w:type="spellStart"/>
      <w:r>
        <w:t>Bruttó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+ </w:t>
      </w:r>
      <w:proofErr w:type="spellStart"/>
      <w:r>
        <w:t>értékesítési</w:t>
      </w:r>
      <w:proofErr w:type="spellEnd"/>
      <w:r>
        <w:t xml:space="preserve"> ÁFA</w:t>
      </w:r>
      <w:r>
        <w:br/>
        <w:t xml:space="preserve">D)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+ ÁFA</w:t>
      </w:r>
      <w:r>
        <w:br/>
      </w:r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rPr>
          <w:rStyle w:val="Kiemels"/>
        </w:rPr>
        <w:t>Helyes</w:t>
      </w:r>
      <w:proofErr w:type="spellEnd"/>
      <w:r>
        <w:rPr>
          <w:rStyle w:val="Kiemels"/>
        </w:rPr>
        <w:t xml:space="preserve"> </w:t>
      </w:r>
      <w:proofErr w:type="spellStart"/>
      <w:r>
        <w:rPr>
          <w:rStyle w:val="Kiemels"/>
        </w:rPr>
        <w:t>válasz</w:t>
      </w:r>
      <w:proofErr w:type="spellEnd"/>
      <w:r>
        <w:rPr>
          <w:rStyle w:val="Kiemels"/>
        </w:rPr>
        <w:t>: B</w:t>
      </w:r>
      <w:r>
        <w:rPr>
          <w:rStyle w:val="Kiemels"/>
          <w:i w:val="0"/>
          <w:iCs w:val="0"/>
        </w:rPr>
        <w:br/>
      </w:r>
    </w:p>
    <w:p w:rsidR="000E3B1A" w:rsidRDefault="000E3B1A" w:rsidP="000E3B1A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>
        <w:rPr>
          <w:rStyle w:val="Kiemels2"/>
        </w:rPr>
        <w:t>Hogyan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számítjuk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ki</w:t>
      </w:r>
      <w:proofErr w:type="spellEnd"/>
      <w:r>
        <w:rPr>
          <w:rStyle w:val="Kiemels2"/>
        </w:rPr>
        <w:t xml:space="preserve"> a </w:t>
      </w:r>
      <w:proofErr w:type="spellStart"/>
      <w:r>
        <w:rPr>
          <w:rStyle w:val="Kiemels2"/>
        </w:rPr>
        <w:t>bruttó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eladási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árat</w:t>
      </w:r>
      <w:proofErr w:type="spellEnd"/>
      <w:r>
        <w:rPr>
          <w:rStyle w:val="Kiemels2"/>
        </w:rPr>
        <w:t>?</w:t>
      </w:r>
      <w:r>
        <w:br/>
        <w:t xml:space="preserve">A)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eladási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+ </w:t>
      </w:r>
      <w:proofErr w:type="spellStart"/>
      <w:r>
        <w:t>értékesítési</w:t>
      </w:r>
      <w:proofErr w:type="spellEnd"/>
      <w:r>
        <w:t xml:space="preserve"> ÁFA</w:t>
      </w:r>
      <w:r>
        <w:br/>
        <w:t xml:space="preserve">B)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+ </w:t>
      </w:r>
      <w:proofErr w:type="spellStart"/>
      <w:r>
        <w:t>beszerzési</w:t>
      </w:r>
      <w:proofErr w:type="spellEnd"/>
      <w:r>
        <w:t xml:space="preserve"> ÁFA</w:t>
      </w:r>
      <w:r>
        <w:br/>
        <w:t xml:space="preserve">C) </w:t>
      </w:r>
      <w:proofErr w:type="spellStart"/>
      <w:r>
        <w:t>Bruttó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+ </w:t>
      </w:r>
      <w:proofErr w:type="spellStart"/>
      <w:r>
        <w:t>értékesítési</w:t>
      </w:r>
      <w:proofErr w:type="spellEnd"/>
      <w:r>
        <w:t xml:space="preserve"> ÁFA</w:t>
      </w:r>
      <w:r>
        <w:br/>
        <w:t xml:space="preserve">D)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eladási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– </w:t>
      </w:r>
      <w:proofErr w:type="spellStart"/>
      <w:r>
        <w:t>értékesítési</w:t>
      </w:r>
      <w:proofErr w:type="spellEnd"/>
      <w:r>
        <w:t xml:space="preserve"> ÁFA</w:t>
      </w:r>
      <w:r>
        <w:br/>
      </w:r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rPr>
          <w:rStyle w:val="Kiemels"/>
        </w:rPr>
        <w:t>Helyes</w:t>
      </w:r>
      <w:proofErr w:type="spellEnd"/>
      <w:r>
        <w:rPr>
          <w:rStyle w:val="Kiemels"/>
        </w:rPr>
        <w:t xml:space="preserve"> </w:t>
      </w:r>
      <w:proofErr w:type="spellStart"/>
      <w:r>
        <w:rPr>
          <w:rStyle w:val="Kiemels"/>
        </w:rPr>
        <w:t>válasz</w:t>
      </w:r>
      <w:proofErr w:type="spellEnd"/>
      <w:r>
        <w:rPr>
          <w:rStyle w:val="Kiemels"/>
        </w:rPr>
        <w:t>: A</w:t>
      </w:r>
    </w:p>
    <w:p w:rsidR="000E3B1A" w:rsidRDefault="000E3B1A" w:rsidP="000E3B1A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>
        <w:rPr>
          <w:rStyle w:val="Kiemels2"/>
        </w:rPr>
        <w:lastRenderedPageBreak/>
        <w:t>Számítás</w:t>
      </w:r>
      <w:proofErr w:type="spellEnd"/>
      <w:r>
        <w:rPr>
          <w:rStyle w:val="Kiemels2"/>
        </w:rPr>
        <w:t xml:space="preserve">: Ha a </w:t>
      </w:r>
      <w:proofErr w:type="spellStart"/>
      <w:r>
        <w:rPr>
          <w:rStyle w:val="Kiemels2"/>
        </w:rPr>
        <w:t>bruttó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beszerzési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ár</w:t>
      </w:r>
      <w:proofErr w:type="spellEnd"/>
      <w:r>
        <w:rPr>
          <w:rStyle w:val="Kiemels2"/>
        </w:rPr>
        <w:t xml:space="preserve"> 1270 Ft, </w:t>
      </w:r>
      <w:proofErr w:type="spellStart"/>
      <w:r>
        <w:rPr>
          <w:rStyle w:val="Kiemels2"/>
        </w:rPr>
        <w:t>és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az</w:t>
      </w:r>
      <w:proofErr w:type="spellEnd"/>
      <w:r>
        <w:rPr>
          <w:rStyle w:val="Kiemels2"/>
        </w:rPr>
        <w:t xml:space="preserve"> ÁFA-</w:t>
      </w:r>
      <w:proofErr w:type="spellStart"/>
      <w:r>
        <w:rPr>
          <w:rStyle w:val="Kiemels2"/>
        </w:rPr>
        <w:t>kulcs</w:t>
      </w:r>
      <w:proofErr w:type="spellEnd"/>
      <w:r>
        <w:rPr>
          <w:rStyle w:val="Kiemels2"/>
        </w:rPr>
        <w:t xml:space="preserve"> 27%, </w:t>
      </w:r>
      <w:proofErr w:type="spellStart"/>
      <w:r>
        <w:rPr>
          <w:rStyle w:val="Kiemels2"/>
        </w:rPr>
        <w:t>mennyi</w:t>
      </w:r>
      <w:proofErr w:type="spellEnd"/>
      <w:r>
        <w:rPr>
          <w:rStyle w:val="Kiemels2"/>
        </w:rPr>
        <w:t xml:space="preserve"> a </w:t>
      </w:r>
      <w:proofErr w:type="spellStart"/>
      <w:r>
        <w:rPr>
          <w:rStyle w:val="Kiemels2"/>
        </w:rPr>
        <w:t>nettó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beszerzési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ár</w:t>
      </w:r>
      <w:proofErr w:type="spellEnd"/>
      <w:r>
        <w:rPr>
          <w:rStyle w:val="Kiemels2"/>
        </w:rPr>
        <w:t>?</w:t>
      </w:r>
      <w:r>
        <w:br/>
        <w:t>A) 1000 Ft</w:t>
      </w:r>
      <w:r>
        <w:br/>
        <w:t>B) 1100 Ft</w:t>
      </w:r>
      <w:r>
        <w:br/>
        <w:t>C) 1270 Ft</w:t>
      </w:r>
      <w:r>
        <w:br/>
        <w:t>D) 1300 Ft</w:t>
      </w:r>
      <w:r>
        <w:br/>
      </w:r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rPr>
          <w:rStyle w:val="Kiemels"/>
        </w:rPr>
        <w:t>Helyes</w:t>
      </w:r>
      <w:proofErr w:type="spellEnd"/>
      <w:r>
        <w:rPr>
          <w:rStyle w:val="Kiemels"/>
        </w:rPr>
        <w:t xml:space="preserve"> </w:t>
      </w:r>
      <w:proofErr w:type="spellStart"/>
      <w:r>
        <w:rPr>
          <w:rStyle w:val="Kiemels"/>
        </w:rPr>
        <w:t>válasz</w:t>
      </w:r>
      <w:proofErr w:type="spellEnd"/>
      <w:r>
        <w:rPr>
          <w:rStyle w:val="Kiemels"/>
        </w:rPr>
        <w:t>: A</w:t>
      </w:r>
      <w:r>
        <w:rPr>
          <w:rStyle w:val="Kiemels"/>
          <w:i w:val="0"/>
          <w:iCs w:val="0"/>
        </w:rPr>
        <w:br/>
      </w:r>
    </w:p>
    <w:p w:rsidR="000E3B1A" w:rsidRDefault="000E3B1A" w:rsidP="000E3B1A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>
        <w:rPr>
          <w:rStyle w:val="Kiemels2"/>
        </w:rPr>
        <w:t>Számítás</w:t>
      </w:r>
      <w:proofErr w:type="spellEnd"/>
      <w:r>
        <w:rPr>
          <w:rStyle w:val="Kiemels2"/>
        </w:rPr>
        <w:t xml:space="preserve">: A </w:t>
      </w:r>
      <w:proofErr w:type="spellStart"/>
      <w:r>
        <w:rPr>
          <w:rStyle w:val="Kiemels2"/>
        </w:rPr>
        <w:t>nettó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beszerzési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ár</w:t>
      </w:r>
      <w:proofErr w:type="spellEnd"/>
      <w:r>
        <w:rPr>
          <w:rStyle w:val="Kiemels2"/>
        </w:rPr>
        <w:t xml:space="preserve"> 1000 Ft, </w:t>
      </w:r>
      <w:proofErr w:type="spellStart"/>
      <w:r>
        <w:rPr>
          <w:rStyle w:val="Kiemels2"/>
        </w:rPr>
        <w:t>az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árrés</w:t>
      </w:r>
      <w:proofErr w:type="spellEnd"/>
      <w:r>
        <w:rPr>
          <w:rStyle w:val="Kiemels2"/>
        </w:rPr>
        <w:t xml:space="preserve"> 300 Ft. </w:t>
      </w:r>
      <w:proofErr w:type="spellStart"/>
      <w:r>
        <w:rPr>
          <w:rStyle w:val="Kiemels2"/>
        </w:rPr>
        <w:t>Mennyi</w:t>
      </w:r>
      <w:proofErr w:type="spellEnd"/>
      <w:r>
        <w:rPr>
          <w:rStyle w:val="Kiemels2"/>
        </w:rPr>
        <w:t xml:space="preserve"> a </w:t>
      </w:r>
      <w:proofErr w:type="spellStart"/>
      <w:r>
        <w:rPr>
          <w:rStyle w:val="Kiemels2"/>
        </w:rPr>
        <w:t>nettó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eladási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ár</w:t>
      </w:r>
      <w:proofErr w:type="spellEnd"/>
      <w:r>
        <w:rPr>
          <w:rStyle w:val="Kiemels2"/>
        </w:rPr>
        <w:t>?</w:t>
      </w:r>
      <w:r>
        <w:br/>
        <w:t>A) 1000 Ft</w:t>
      </w:r>
      <w:r>
        <w:br/>
        <w:t>B) 1300 Ft</w:t>
      </w:r>
      <w:r>
        <w:br/>
        <w:t>C) 700 Ft</w:t>
      </w:r>
      <w:r>
        <w:br/>
        <w:t>D) 1600 Ft</w:t>
      </w:r>
      <w:r>
        <w:br/>
      </w:r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rPr>
          <w:rStyle w:val="Kiemels"/>
        </w:rPr>
        <w:t>Helyes</w:t>
      </w:r>
      <w:proofErr w:type="spellEnd"/>
      <w:r>
        <w:rPr>
          <w:rStyle w:val="Kiemels"/>
        </w:rPr>
        <w:t xml:space="preserve"> </w:t>
      </w:r>
      <w:proofErr w:type="spellStart"/>
      <w:r>
        <w:rPr>
          <w:rStyle w:val="Kiemels"/>
        </w:rPr>
        <w:t>válasz</w:t>
      </w:r>
      <w:proofErr w:type="spellEnd"/>
      <w:r>
        <w:rPr>
          <w:rStyle w:val="Kiemels"/>
        </w:rPr>
        <w:t>: B</w:t>
      </w:r>
      <w:r>
        <w:rPr>
          <w:rStyle w:val="Kiemels"/>
          <w:i w:val="0"/>
          <w:iCs w:val="0"/>
        </w:rPr>
        <w:br/>
      </w:r>
    </w:p>
    <w:p w:rsidR="000E3B1A" w:rsidRDefault="000E3B1A" w:rsidP="000E3B1A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>
        <w:rPr>
          <w:rStyle w:val="Kiemels2"/>
        </w:rPr>
        <w:t>Számítás</w:t>
      </w:r>
      <w:proofErr w:type="spellEnd"/>
      <w:r>
        <w:rPr>
          <w:rStyle w:val="Kiemels2"/>
        </w:rPr>
        <w:t xml:space="preserve">: </w:t>
      </w:r>
      <w:proofErr w:type="spellStart"/>
      <w:r>
        <w:rPr>
          <w:rStyle w:val="Kiemels2"/>
        </w:rPr>
        <w:t>Nettó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eladási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ár</w:t>
      </w:r>
      <w:proofErr w:type="spellEnd"/>
      <w:r>
        <w:rPr>
          <w:rStyle w:val="Kiemels2"/>
        </w:rPr>
        <w:t xml:space="preserve"> = 1300 Ft, ÁFA-</w:t>
      </w:r>
      <w:proofErr w:type="spellStart"/>
      <w:r>
        <w:rPr>
          <w:rStyle w:val="Kiemels2"/>
        </w:rPr>
        <w:t>kulcs</w:t>
      </w:r>
      <w:proofErr w:type="spellEnd"/>
      <w:r>
        <w:rPr>
          <w:rStyle w:val="Kiemels2"/>
        </w:rPr>
        <w:t xml:space="preserve"> = 27%. </w:t>
      </w:r>
      <w:proofErr w:type="spellStart"/>
      <w:r>
        <w:rPr>
          <w:rStyle w:val="Kiemels2"/>
        </w:rPr>
        <w:t>Mennyi</w:t>
      </w:r>
      <w:proofErr w:type="spellEnd"/>
      <w:r>
        <w:rPr>
          <w:rStyle w:val="Kiemels2"/>
        </w:rPr>
        <w:t xml:space="preserve"> a </w:t>
      </w:r>
      <w:proofErr w:type="spellStart"/>
      <w:r>
        <w:rPr>
          <w:rStyle w:val="Kiemels2"/>
        </w:rPr>
        <w:t>bruttó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eladási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ár</w:t>
      </w:r>
      <w:proofErr w:type="spellEnd"/>
      <w:r>
        <w:rPr>
          <w:rStyle w:val="Kiemels2"/>
        </w:rPr>
        <w:t>?</w:t>
      </w:r>
      <w:r>
        <w:br/>
        <w:t>A) 1651 Ft</w:t>
      </w:r>
      <w:r>
        <w:br/>
        <w:t>B) 1600 Ft</w:t>
      </w:r>
      <w:r>
        <w:br/>
        <w:t>C) 1300 Ft</w:t>
      </w:r>
      <w:r>
        <w:br/>
        <w:t>D) 1270 Ft</w:t>
      </w:r>
      <w:r>
        <w:br/>
      </w:r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rPr>
          <w:rStyle w:val="Kiemels"/>
        </w:rPr>
        <w:t>Helyes</w:t>
      </w:r>
      <w:proofErr w:type="spellEnd"/>
      <w:r>
        <w:rPr>
          <w:rStyle w:val="Kiemels"/>
        </w:rPr>
        <w:t xml:space="preserve"> </w:t>
      </w:r>
      <w:proofErr w:type="spellStart"/>
      <w:r>
        <w:rPr>
          <w:rStyle w:val="Kiemels"/>
        </w:rPr>
        <w:t>válasz</w:t>
      </w:r>
      <w:proofErr w:type="spellEnd"/>
      <w:r>
        <w:rPr>
          <w:rStyle w:val="Kiemels"/>
        </w:rPr>
        <w:t>: A</w:t>
      </w:r>
    </w:p>
    <w:p w:rsidR="00A5770A" w:rsidRPr="000E3B1A" w:rsidRDefault="00A5770A" w:rsidP="000E3B1A"/>
    <w:sectPr w:rsidR="00A5770A" w:rsidRPr="000E3B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EA1FAE"/>
    <w:multiLevelType w:val="multilevel"/>
    <w:tmpl w:val="3E629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3B1A"/>
    <w:rsid w:val="0015074B"/>
    <w:rsid w:val="0029639D"/>
    <w:rsid w:val="00326F90"/>
    <w:rsid w:val="00A5770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338A0"/>
  <w14:defaultImageDpi w14:val="300"/>
  <w15:docId w15:val="{AFD12A23-A4CA-44F4-ADCA-702E4D8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F04F13-B807-46D6-81A7-883E214C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Herr Dávid</cp:lastModifiedBy>
  <cp:revision>2</cp:revision>
  <dcterms:created xsi:type="dcterms:W3CDTF">2025-04-23T08:51:00Z</dcterms:created>
  <dcterms:modified xsi:type="dcterms:W3CDTF">2025-04-23T08:51:00Z</dcterms:modified>
  <cp:category/>
</cp:coreProperties>
</file>