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AC86" w14:textId="77777777" w:rsidR="00EA1B83" w:rsidRDefault="00000000">
      <w:pPr>
        <w:pStyle w:val="Cm"/>
      </w:pPr>
      <w:r>
        <w:t>Tanulói munkafüzet – Projekt: „Hiteles döntés”</w:t>
      </w:r>
    </w:p>
    <w:p w14:paraId="00A67D7B" w14:textId="77777777" w:rsidR="00EA1B83" w:rsidRDefault="00000000">
      <w:pPr>
        <w:pStyle w:val="Cmsor1"/>
      </w:pPr>
      <w:r>
        <w:t>1. A hitel fogalma és típusai</w:t>
      </w:r>
    </w:p>
    <w:p w14:paraId="0E288146" w14:textId="77777777" w:rsidR="00EA1B83" w:rsidRDefault="00000000">
      <w:r>
        <w:t>1. Mit jelent a hitel?</w:t>
      </w:r>
      <w:r>
        <w:br/>
        <w:t>______________________________________________________</w:t>
      </w:r>
    </w:p>
    <w:p w14:paraId="42F406A4" w14:textId="77777777" w:rsidR="00EA1B83" w:rsidRDefault="00000000">
      <w:r>
        <w:t>2. Sorolj fel legalább három hiteltípust!</w:t>
      </w:r>
      <w:r>
        <w:br/>
        <w:t>- __________________________</w:t>
      </w:r>
      <w:r>
        <w:br/>
        <w:t>- __________________________</w:t>
      </w:r>
      <w:r>
        <w:br/>
        <w:t>- __________________________</w:t>
      </w:r>
    </w:p>
    <w:p w14:paraId="26AF8700" w14:textId="77777777" w:rsidR="00EA1B83" w:rsidRDefault="00000000">
      <w:pPr>
        <w:pStyle w:val="Cmsor1"/>
      </w:pPr>
      <w:r>
        <w:t>2. A hitelezés folyamata</w:t>
      </w:r>
    </w:p>
    <w:p w14:paraId="36DADCD3" w14:textId="77777777" w:rsidR="00EA1B83" w:rsidRDefault="00000000">
      <w:r>
        <w:t>Állítsd sorrendbe a hitelezés lépéseit (1–5):</w:t>
      </w:r>
    </w:p>
    <w:p w14:paraId="05564B9E" w14:textId="77777777" w:rsidR="00EA1B83" w:rsidRDefault="00000000">
      <w:r>
        <w:t>[  ] Hitelbírálat</w:t>
      </w:r>
    </w:p>
    <w:p w14:paraId="5A9FB261" w14:textId="77777777" w:rsidR="00EA1B83" w:rsidRDefault="00000000">
      <w:r>
        <w:t>[  ] Szerződéskötés</w:t>
      </w:r>
    </w:p>
    <w:p w14:paraId="3B8B261B" w14:textId="77777777" w:rsidR="00EA1B83" w:rsidRDefault="00000000">
      <w:r>
        <w:t>[  ] Hitelkérelem benyújtása</w:t>
      </w:r>
    </w:p>
    <w:p w14:paraId="64419EBE" w14:textId="77777777" w:rsidR="00EA1B83" w:rsidRDefault="00000000">
      <w:r>
        <w:t>[  ] Folyósítás</w:t>
      </w:r>
    </w:p>
    <w:p w14:paraId="4473BD0F" w14:textId="77777777" w:rsidR="00EA1B83" w:rsidRDefault="00000000">
      <w:r>
        <w:t>[  ] Dokumentumok beadása</w:t>
      </w:r>
    </w:p>
    <w:p w14:paraId="2728C0B7" w14:textId="77777777" w:rsidR="00EA1B83" w:rsidRDefault="00000000">
      <w:pPr>
        <w:pStyle w:val="Cmsor1"/>
      </w:pPr>
      <w:r>
        <w:t>3. Hitelösszehasonlítás</w:t>
      </w:r>
    </w:p>
    <w:p w14:paraId="61760545" w14:textId="77777777" w:rsidR="00EA1B83" w:rsidRDefault="00000000">
      <w:r>
        <w:t>Hasonlítsd össze az alábbi két hitelajánlatot és írd le, melyik a kedvezőbb, és miért!</w:t>
      </w:r>
    </w:p>
    <w:p w14:paraId="07B50B46" w14:textId="77777777" w:rsidR="00EA1B83" w:rsidRDefault="00000000">
      <w:r>
        <w:t>Hitel A: 10% kamat, 5 év, THM: 11%, fedezet: nincs</w:t>
      </w:r>
      <w:r>
        <w:br/>
        <w:t>Hitel B: 8% kamat, 6 év, THM: 9%, fedezet: ingatlan</w:t>
      </w:r>
    </w:p>
    <w:p w14:paraId="477E42CA" w14:textId="77777777" w:rsidR="00EA1B83" w:rsidRDefault="00000000">
      <w:r>
        <w:t>Kedvezőbb hitel: __________________________</w:t>
      </w:r>
      <w:r>
        <w:br/>
        <w:t>Indoklás: ______________________________________________</w:t>
      </w:r>
    </w:p>
    <w:p w14:paraId="51D5085D" w14:textId="77777777" w:rsidR="00EA1B83" w:rsidRDefault="00000000">
      <w:pPr>
        <w:pStyle w:val="Cmsor1"/>
      </w:pPr>
      <w:r>
        <w:t>4. Számítási feladatok</w:t>
      </w:r>
    </w:p>
    <w:p w14:paraId="74AEAE79" w14:textId="77777777" w:rsidR="00EA1B83" w:rsidRDefault="00000000">
      <w:r>
        <w:t>a) Egy 500 000 Ft-os személyi kölcsön éves kamatlába 10%. Mennyi a kamat 1 évre?</w:t>
      </w:r>
      <w:r>
        <w:br/>
        <w:t>Megoldás: ___________________________________</w:t>
      </w:r>
    </w:p>
    <w:p w14:paraId="6C685E3A" w14:textId="77777777" w:rsidR="00EA1B83" w:rsidRDefault="00000000">
      <w:r>
        <w:lastRenderedPageBreak/>
        <w:t>b) Számítsd ki egy annuitásos hitel havi törlesztőjét (1 000 000 Ft, 5 év, 8% kamat) – képletet használj!</w:t>
      </w:r>
      <w:r>
        <w:br/>
        <w:t>Megoldás: ___________________________________</w:t>
      </w:r>
    </w:p>
    <w:p w14:paraId="7AF3C416" w14:textId="77777777" w:rsidR="00EA1B83" w:rsidRDefault="00000000">
      <w:pPr>
        <w:pStyle w:val="Cmsor1"/>
      </w:pPr>
      <w:r>
        <w:t>5. Hitelkalkulátor használata</w:t>
      </w:r>
    </w:p>
    <w:p w14:paraId="74B68B48" w14:textId="77777777" w:rsidR="00EA1B83" w:rsidRDefault="00000000">
      <w:r>
        <w:t>Látogasd meg egy bank weboldalát, és használd a hitelkalkulátort!</w:t>
      </w:r>
    </w:p>
    <w:p w14:paraId="1A0A3CC6" w14:textId="77777777" w:rsidR="00EA1B83" w:rsidRDefault="00000000">
      <w:r>
        <w:t>Hitelösszeg: __________ Ft</w:t>
      </w:r>
      <w:r>
        <w:br/>
        <w:t>Futamidő: ________ év</w:t>
      </w:r>
      <w:r>
        <w:br/>
        <w:t>THM: ________ %</w:t>
      </w:r>
    </w:p>
    <w:p w14:paraId="15CA35E6" w14:textId="77777777" w:rsidR="00EA1B83" w:rsidRDefault="00000000">
      <w:r>
        <w:t>Képernyőfotó csatolása: ________________________</w:t>
      </w:r>
    </w:p>
    <w:p w14:paraId="0982745A" w14:textId="77777777" w:rsidR="00EA1B83" w:rsidRDefault="00000000">
      <w:pPr>
        <w:pStyle w:val="Cmsor1"/>
      </w:pPr>
      <w:r>
        <w:t>6. Saját hitelterv (projektfeladat)</w:t>
      </w:r>
    </w:p>
    <w:p w14:paraId="6CB65238" w14:textId="77777777" w:rsidR="00EA1B83" w:rsidRDefault="00000000">
      <w:r>
        <w:t>Projekt neve: _______________________________</w:t>
      </w:r>
    </w:p>
    <w:p w14:paraId="297D3105" w14:textId="77777777" w:rsidR="00EA1B83" w:rsidRDefault="00000000">
      <w:r>
        <w:t>Hitel célja: ________________________________</w:t>
      </w:r>
    </w:p>
    <w:p w14:paraId="42CE5E43" w14:textId="77777777" w:rsidR="00EA1B83" w:rsidRDefault="00000000">
      <w:r>
        <w:t>Célcsoport: ________________________________</w:t>
      </w:r>
    </w:p>
    <w:p w14:paraId="02031B31" w14:textId="77777777" w:rsidR="00EA1B83" w:rsidRDefault="00000000">
      <w:r>
        <w:t>Fedezet: _________________________________</w:t>
      </w:r>
    </w:p>
    <w:p w14:paraId="4C36DB06" w14:textId="77777777" w:rsidR="00EA1B83" w:rsidRDefault="00000000">
      <w:r>
        <w:t>THM: ________ % | Futamidő: ________ év</w:t>
      </w:r>
    </w:p>
    <w:p w14:paraId="6F7D662C" w14:textId="77777777" w:rsidR="00EA1B83" w:rsidRDefault="00000000">
      <w:r>
        <w:t>Előnyök: ___________________________________</w:t>
      </w:r>
    </w:p>
    <w:p w14:paraId="38C59388" w14:textId="77777777" w:rsidR="00EA1B83" w:rsidRDefault="00000000">
      <w:r>
        <w:t>Hátrányok: _________________________________</w:t>
      </w:r>
    </w:p>
    <w:sectPr w:rsidR="00EA1B8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9963809">
    <w:abstractNumId w:val="8"/>
  </w:num>
  <w:num w:numId="2" w16cid:durableId="1461460910">
    <w:abstractNumId w:val="6"/>
  </w:num>
  <w:num w:numId="3" w16cid:durableId="33235489">
    <w:abstractNumId w:val="5"/>
  </w:num>
  <w:num w:numId="4" w16cid:durableId="926383388">
    <w:abstractNumId w:val="4"/>
  </w:num>
  <w:num w:numId="5" w16cid:durableId="2147308179">
    <w:abstractNumId w:val="7"/>
  </w:num>
  <w:num w:numId="6" w16cid:durableId="1607806594">
    <w:abstractNumId w:val="3"/>
  </w:num>
  <w:num w:numId="7" w16cid:durableId="1898786163">
    <w:abstractNumId w:val="2"/>
  </w:num>
  <w:num w:numId="8" w16cid:durableId="2040467432">
    <w:abstractNumId w:val="1"/>
  </w:num>
  <w:num w:numId="9" w16cid:durableId="211019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D07DA"/>
    <w:rsid w:val="0085748C"/>
    <w:rsid w:val="00AA1D8D"/>
    <w:rsid w:val="00B47730"/>
    <w:rsid w:val="00CB0664"/>
    <w:rsid w:val="00EA1B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1CBD5"/>
  <w14:defaultImageDpi w14:val="300"/>
  <w15:docId w15:val="{6AE8D75A-24C4-4E1E-AD1F-0D06F2B1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Thurn Ágnes</cp:lastModifiedBy>
  <cp:revision>2</cp:revision>
  <dcterms:created xsi:type="dcterms:W3CDTF">2025-04-30T08:51:00Z</dcterms:created>
  <dcterms:modified xsi:type="dcterms:W3CDTF">2025-04-30T08:51:00Z</dcterms:modified>
  <cp:category/>
</cp:coreProperties>
</file>