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A2A5C" w14:textId="77777777" w:rsidR="00546460" w:rsidRDefault="00000000">
      <w:pPr>
        <w:pStyle w:val="Cm"/>
      </w:pPr>
      <w:r>
        <w:t>Tanári Segédcsomag – Projekt: „Hiteles döntés”</w:t>
      </w:r>
    </w:p>
    <w:p w14:paraId="71C7B72D" w14:textId="77777777" w:rsidR="00546460" w:rsidRDefault="00000000">
      <w:pPr>
        <w:pStyle w:val="Cmsor1"/>
      </w:pPr>
      <w:r>
        <w:t>1. Munkalap – A hitel fogalma</w:t>
      </w:r>
    </w:p>
    <w:p w14:paraId="15CB3C8D" w14:textId="77777777" w:rsidR="00546460" w:rsidRDefault="00000000">
      <w:r>
        <w:t>Definíció:</w:t>
      </w:r>
      <w:r>
        <w:br/>
        <w:t>______________________________</w:t>
      </w:r>
      <w:r>
        <w:br/>
      </w:r>
    </w:p>
    <w:p w14:paraId="30DEA2CC" w14:textId="77777777" w:rsidR="00546460" w:rsidRDefault="00000000">
      <w:r>
        <w:t>Írj 2 példát a környezetedből, amikor valaki hitelt vett fel:</w:t>
      </w:r>
    </w:p>
    <w:p w14:paraId="68184113" w14:textId="77777777" w:rsidR="00546460" w:rsidRDefault="00000000">
      <w:r>
        <w:t>1. __________________________________________________</w:t>
      </w:r>
    </w:p>
    <w:p w14:paraId="0585755C" w14:textId="77777777" w:rsidR="00546460" w:rsidRDefault="00000000">
      <w:r>
        <w:t>2. __________________________________________________</w:t>
      </w:r>
    </w:p>
    <w:p w14:paraId="6BF3FCC5" w14:textId="77777777" w:rsidR="00546460" w:rsidRDefault="00000000">
      <w:pPr>
        <w:pStyle w:val="Cmsor1"/>
      </w:pPr>
      <w:r>
        <w:t>2. Hitelösszehasonlító táblázat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99"/>
        <w:gridCol w:w="1201"/>
        <w:gridCol w:w="1189"/>
        <w:gridCol w:w="1225"/>
        <w:gridCol w:w="1211"/>
        <w:gridCol w:w="1219"/>
        <w:gridCol w:w="1396"/>
      </w:tblGrid>
      <w:tr w:rsidR="00546460" w14:paraId="609D1B89" w14:textId="77777777">
        <w:tc>
          <w:tcPr>
            <w:tcW w:w="1234" w:type="dxa"/>
          </w:tcPr>
          <w:p w14:paraId="0A35142C" w14:textId="77777777" w:rsidR="00546460" w:rsidRDefault="00000000">
            <w:r>
              <w:t>Hitel típusa</w:t>
            </w:r>
          </w:p>
        </w:tc>
        <w:tc>
          <w:tcPr>
            <w:tcW w:w="1234" w:type="dxa"/>
          </w:tcPr>
          <w:p w14:paraId="3153802D" w14:textId="77777777" w:rsidR="00546460" w:rsidRDefault="00000000">
            <w:r>
              <w:t>Kamat</w:t>
            </w:r>
          </w:p>
        </w:tc>
        <w:tc>
          <w:tcPr>
            <w:tcW w:w="1234" w:type="dxa"/>
          </w:tcPr>
          <w:p w14:paraId="6B690DEB" w14:textId="77777777" w:rsidR="00546460" w:rsidRDefault="00000000">
            <w:r>
              <w:t>THM</w:t>
            </w:r>
          </w:p>
        </w:tc>
        <w:tc>
          <w:tcPr>
            <w:tcW w:w="1234" w:type="dxa"/>
          </w:tcPr>
          <w:p w14:paraId="3847ECD4" w14:textId="77777777" w:rsidR="00546460" w:rsidRDefault="00000000">
            <w:r>
              <w:t>Futamidő</w:t>
            </w:r>
          </w:p>
        </w:tc>
        <w:tc>
          <w:tcPr>
            <w:tcW w:w="1234" w:type="dxa"/>
          </w:tcPr>
          <w:p w14:paraId="3A554F9E" w14:textId="77777777" w:rsidR="00546460" w:rsidRDefault="00000000">
            <w:r>
              <w:t>Fedezet</w:t>
            </w:r>
          </w:p>
        </w:tc>
        <w:tc>
          <w:tcPr>
            <w:tcW w:w="1234" w:type="dxa"/>
          </w:tcPr>
          <w:p w14:paraId="75DC28A0" w14:textId="77777777" w:rsidR="00546460" w:rsidRDefault="00000000">
            <w:r>
              <w:t>Havi törlesztő</w:t>
            </w:r>
          </w:p>
        </w:tc>
        <w:tc>
          <w:tcPr>
            <w:tcW w:w="1234" w:type="dxa"/>
          </w:tcPr>
          <w:p w14:paraId="1A0F863A" w14:textId="77777777" w:rsidR="00546460" w:rsidRDefault="00000000">
            <w:r>
              <w:t>Összes visszafizetés</w:t>
            </w:r>
          </w:p>
        </w:tc>
      </w:tr>
      <w:tr w:rsidR="00546460" w14:paraId="0AB14637" w14:textId="77777777">
        <w:tc>
          <w:tcPr>
            <w:tcW w:w="1234" w:type="dxa"/>
          </w:tcPr>
          <w:p w14:paraId="06364704" w14:textId="77777777" w:rsidR="00546460" w:rsidRDefault="00546460"/>
        </w:tc>
        <w:tc>
          <w:tcPr>
            <w:tcW w:w="1234" w:type="dxa"/>
          </w:tcPr>
          <w:p w14:paraId="6B4F1BAC" w14:textId="77777777" w:rsidR="00546460" w:rsidRDefault="00546460"/>
        </w:tc>
        <w:tc>
          <w:tcPr>
            <w:tcW w:w="1234" w:type="dxa"/>
          </w:tcPr>
          <w:p w14:paraId="54E590AA" w14:textId="77777777" w:rsidR="00546460" w:rsidRDefault="00546460"/>
        </w:tc>
        <w:tc>
          <w:tcPr>
            <w:tcW w:w="1234" w:type="dxa"/>
          </w:tcPr>
          <w:p w14:paraId="05EBBB47" w14:textId="77777777" w:rsidR="00546460" w:rsidRDefault="00546460"/>
        </w:tc>
        <w:tc>
          <w:tcPr>
            <w:tcW w:w="1234" w:type="dxa"/>
          </w:tcPr>
          <w:p w14:paraId="3F7C4D63" w14:textId="77777777" w:rsidR="00546460" w:rsidRDefault="00546460"/>
        </w:tc>
        <w:tc>
          <w:tcPr>
            <w:tcW w:w="1234" w:type="dxa"/>
          </w:tcPr>
          <w:p w14:paraId="1EB1AA74" w14:textId="77777777" w:rsidR="00546460" w:rsidRDefault="00546460"/>
        </w:tc>
        <w:tc>
          <w:tcPr>
            <w:tcW w:w="1234" w:type="dxa"/>
          </w:tcPr>
          <w:p w14:paraId="20E4F5AA" w14:textId="77777777" w:rsidR="00546460" w:rsidRDefault="00546460"/>
        </w:tc>
      </w:tr>
      <w:tr w:rsidR="00546460" w14:paraId="1E2E1DCA" w14:textId="77777777">
        <w:tc>
          <w:tcPr>
            <w:tcW w:w="1234" w:type="dxa"/>
          </w:tcPr>
          <w:p w14:paraId="4DDF5C15" w14:textId="77777777" w:rsidR="00546460" w:rsidRDefault="00546460"/>
        </w:tc>
        <w:tc>
          <w:tcPr>
            <w:tcW w:w="1234" w:type="dxa"/>
          </w:tcPr>
          <w:p w14:paraId="0CDC8300" w14:textId="77777777" w:rsidR="00546460" w:rsidRDefault="00546460"/>
        </w:tc>
        <w:tc>
          <w:tcPr>
            <w:tcW w:w="1234" w:type="dxa"/>
          </w:tcPr>
          <w:p w14:paraId="029A43A9" w14:textId="77777777" w:rsidR="00546460" w:rsidRDefault="00546460"/>
        </w:tc>
        <w:tc>
          <w:tcPr>
            <w:tcW w:w="1234" w:type="dxa"/>
          </w:tcPr>
          <w:p w14:paraId="732267C2" w14:textId="77777777" w:rsidR="00546460" w:rsidRDefault="00546460"/>
        </w:tc>
        <w:tc>
          <w:tcPr>
            <w:tcW w:w="1234" w:type="dxa"/>
          </w:tcPr>
          <w:p w14:paraId="09F3749E" w14:textId="77777777" w:rsidR="00546460" w:rsidRDefault="00546460"/>
        </w:tc>
        <w:tc>
          <w:tcPr>
            <w:tcW w:w="1234" w:type="dxa"/>
          </w:tcPr>
          <w:p w14:paraId="5BCD949C" w14:textId="77777777" w:rsidR="00546460" w:rsidRDefault="00546460"/>
        </w:tc>
        <w:tc>
          <w:tcPr>
            <w:tcW w:w="1234" w:type="dxa"/>
          </w:tcPr>
          <w:p w14:paraId="78CAFBE3" w14:textId="77777777" w:rsidR="00546460" w:rsidRDefault="00546460"/>
        </w:tc>
      </w:tr>
      <w:tr w:rsidR="00546460" w14:paraId="113E1AED" w14:textId="77777777">
        <w:tc>
          <w:tcPr>
            <w:tcW w:w="1234" w:type="dxa"/>
          </w:tcPr>
          <w:p w14:paraId="6A399EA1" w14:textId="77777777" w:rsidR="00546460" w:rsidRDefault="00546460"/>
        </w:tc>
        <w:tc>
          <w:tcPr>
            <w:tcW w:w="1234" w:type="dxa"/>
          </w:tcPr>
          <w:p w14:paraId="3F8774EF" w14:textId="77777777" w:rsidR="00546460" w:rsidRDefault="00546460"/>
        </w:tc>
        <w:tc>
          <w:tcPr>
            <w:tcW w:w="1234" w:type="dxa"/>
          </w:tcPr>
          <w:p w14:paraId="4A9DC49F" w14:textId="77777777" w:rsidR="00546460" w:rsidRDefault="00546460"/>
        </w:tc>
        <w:tc>
          <w:tcPr>
            <w:tcW w:w="1234" w:type="dxa"/>
          </w:tcPr>
          <w:p w14:paraId="218CF2C3" w14:textId="77777777" w:rsidR="00546460" w:rsidRDefault="00546460"/>
        </w:tc>
        <w:tc>
          <w:tcPr>
            <w:tcW w:w="1234" w:type="dxa"/>
          </w:tcPr>
          <w:p w14:paraId="3749E501" w14:textId="77777777" w:rsidR="00546460" w:rsidRDefault="00546460"/>
        </w:tc>
        <w:tc>
          <w:tcPr>
            <w:tcW w:w="1234" w:type="dxa"/>
          </w:tcPr>
          <w:p w14:paraId="28E319C0" w14:textId="77777777" w:rsidR="00546460" w:rsidRDefault="00546460"/>
        </w:tc>
        <w:tc>
          <w:tcPr>
            <w:tcW w:w="1234" w:type="dxa"/>
          </w:tcPr>
          <w:p w14:paraId="2B5FB20B" w14:textId="77777777" w:rsidR="00546460" w:rsidRDefault="00546460"/>
        </w:tc>
      </w:tr>
    </w:tbl>
    <w:p w14:paraId="169BC227" w14:textId="77777777" w:rsidR="00546460" w:rsidRDefault="00000000">
      <w:pPr>
        <w:pStyle w:val="Cmsor1"/>
      </w:pPr>
      <w:r>
        <w:t>3. Számolási feladatsor</w:t>
      </w:r>
    </w:p>
    <w:p w14:paraId="707413A7" w14:textId="77777777" w:rsidR="00546460" w:rsidRDefault="00000000">
      <w:r>
        <w:t>a) Egy 1 000 000 Ft-os hitel éves 8% kamattal, 5 évre. Számold ki az éves és havi kamatokat!</w:t>
      </w:r>
    </w:p>
    <w:p w14:paraId="3022E46E" w14:textId="77777777" w:rsidR="00546460" w:rsidRDefault="00000000">
      <w:r>
        <w:t>b) Ugyanez annuitásos törlesztéssel, havi részlet számítása (képletet is alkalmazz!)</w:t>
      </w:r>
    </w:p>
    <w:p w14:paraId="45A2260E" w14:textId="77777777" w:rsidR="00546460" w:rsidRDefault="00000000">
      <w:pPr>
        <w:pStyle w:val="Cmsor1"/>
      </w:pPr>
      <w:r>
        <w:t>4. Hitelkalkulátor útmutató</w:t>
      </w:r>
    </w:p>
    <w:p w14:paraId="789AB59C" w14:textId="77777777" w:rsidR="00546460" w:rsidRDefault="00000000">
      <w:r>
        <w:t>1. Nyisd meg a következő oldalt: https://www.bankmonitor.hu vagy egy banki kalkulátor.</w:t>
      </w:r>
    </w:p>
    <w:p w14:paraId="6236094C" w14:textId="77777777" w:rsidR="00546460" w:rsidRDefault="00000000">
      <w:r>
        <w:t>2. Add meg az összeget, futamidőt, kamatot.</w:t>
      </w:r>
    </w:p>
    <w:p w14:paraId="4E0F8A8A" w14:textId="77777777" w:rsidR="00546460" w:rsidRDefault="00000000">
      <w:r>
        <w:t>3. Kattints a 'Számolás' gombra és készíts képernyőfotót az eredményről.</w:t>
      </w:r>
    </w:p>
    <w:p w14:paraId="4542B97B" w14:textId="77777777" w:rsidR="00546460" w:rsidRDefault="00000000">
      <w:pPr>
        <w:pStyle w:val="Cmsor1"/>
      </w:pPr>
      <w:r>
        <w:t>5. Projekttervező sablon</w:t>
      </w:r>
    </w:p>
    <w:p w14:paraId="2BD28C5C" w14:textId="77777777" w:rsidR="00546460" w:rsidRDefault="00000000">
      <w:r>
        <w:t>| Projekt neve | Hitel célja | Célcsoport | THM | Futamidő | Biztosíték | Előnyök | Hátrányok |</w:t>
      </w:r>
    </w:p>
    <w:p w14:paraId="6DD2675D" w14:textId="77777777" w:rsidR="00546460" w:rsidRDefault="00000000">
      <w:pPr>
        <w:pStyle w:val="Cmsor1"/>
      </w:pPr>
      <w:r>
        <w:lastRenderedPageBreak/>
        <w:t>6. Értékelési lap a prezentációhoz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546460" w14:paraId="5010D1DF" w14:textId="77777777">
        <w:tc>
          <w:tcPr>
            <w:tcW w:w="2160" w:type="dxa"/>
          </w:tcPr>
          <w:p w14:paraId="3BD44628" w14:textId="77777777" w:rsidR="00546460" w:rsidRDefault="00000000">
            <w:r>
              <w:t>Szempont</w:t>
            </w:r>
          </w:p>
        </w:tc>
        <w:tc>
          <w:tcPr>
            <w:tcW w:w="2160" w:type="dxa"/>
          </w:tcPr>
          <w:p w14:paraId="5994519C" w14:textId="77777777" w:rsidR="00546460" w:rsidRDefault="00000000">
            <w:r>
              <w:t>Max. pont</w:t>
            </w:r>
          </w:p>
        </w:tc>
        <w:tc>
          <w:tcPr>
            <w:tcW w:w="2160" w:type="dxa"/>
          </w:tcPr>
          <w:p w14:paraId="2A0BA8C9" w14:textId="77777777" w:rsidR="00546460" w:rsidRDefault="00000000">
            <w:r>
              <w:t>Tanári pont</w:t>
            </w:r>
          </w:p>
        </w:tc>
        <w:tc>
          <w:tcPr>
            <w:tcW w:w="2160" w:type="dxa"/>
          </w:tcPr>
          <w:p w14:paraId="1C56FC11" w14:textId="77777777" w:rsidR="00546460" w:rsidRDefault="00000000">
            <w:r>
              <w:t>Tanulói pont</w:t>
            </w:r>
          </w:p>
        </w:tc>
      </w:tr>
      <w:tr w:rsidR="00546460" w14:paraId="1E20D3D9" w14:textId="77777777">
        <w:tc>
          <w:tcPr>
            <w:tcW w:w="2160" w:type="dxa"/>
          </w:tcPr>
          <w:p w14:paraId="30502C9B" w14:textId="77777777" w:rsidR="00546460" w:rsidRDefault="00000000">
            <w:r>
              <w:t>Szakmai tartalom</w:t>
            </w:r>
          </w:p>
        </w:tc>
        <w:tc>
          <w:tcPr>
            <w:tcW w:w="2160" w:type="dxa"/>
          </w:tcPr>
          <w:p w14:paraId="0ECC12EC" w14:textId="77777777" w:rsidR="00546460" w:rsidRDefault="00000000">
            <w:r>
              <w:t>10</w:t>
            </w:r>
          </w:p>
        </w:tc>
        <w:tc>
          <w:tcPr>
            <w:tcW w:w="2160" w:type="dxa"/>
          </w:tcPr>
          <w:p w14:paraId="45FEAEB1" w14:textId="77777777" w:rsidR="00546460" w:rsidRDefault="00546460"/>
        </w:tc>
        <w:tc>
          <w:tcPr>
            <w:tcW w:w="2160" w:type="dxa"/>
          </w:tcPr>
          <w:p w14:paraId="568096AA" w14:textId="77777777" w:rsidR="00546460" w:rsidRDefault="00546460"/>
        </w:tc>
      </w:tr>
      <w:tr w:rsidR="00546460" w14:paraId="14EAB3BD" w14:textId="77777777">
        <w:tc>
          <w:tcPr>
            <w:tcW w:w="2160" w:type="dxa"/>
          </w:tcPr>
          <w:p w14:paraId="6C6BE85F" w14:textId="77777777" w:rsidR="00546460" w:rsidRDefault="00000000">
            <w:r>
              <w:t>Kreativitás</w:t>
            </w:r>
          </w:p>
        </w:tc>
        <w:tc>
          <w:tcPr>
            <w:tcW w:w="2160" w:type="dxa"/>
          </w:tcPr>
          <w:p w14:paraId="02BE7BBA" w14:textId="77777777" w:rsidR="00546460" w:rsidRDefault="00000000">
            <w:r>
              <w:t>5</w:t>
            </w:r>
          </w:p>
        </w:tc>
        <w:tc>
          <w:tcPr>
            <w:tcW w:w="2160" w:type="dxa"/>
          </w:tcPr>
          <w:p w14:paraId="609D41BF" w14:textId="77777777" w:rsidR="00546460" w:rsidRDefault="00546460"/>
        </w:tc>
        <w:tc>
          <w:tcPr>
            <w:tcW w:w="2160" w:type="dxa"/>
          </w:tcPr>
          <w:p w14:paraId="0BF0188E" w14:textId="77777777" w:rsidR="00546460" w:rsidRDefault="00546460"/>
        </w:tc>
      </w:tr>
      <w:tr w:rsidR="00546460" w14:paraId="669BD4F9" w14:textId="77777777">
        <w:tc>
          <w:tcPr>
            <w:tcW w:w="2160" w:type="dxa"/>
          </w:tcPr>
          <w:p w14:paraId="0AFE1D53" w14:textId="77777777" w:rsidR="00546460" w:rsidRDefault="00000000">
            <w:r>
              <w:t>Előadásmód</w:t>
            </w:r>
          </w:p>
        </w:tc>
        <w:tc>
          <w:tcPr>
            <w:tcW w:w="2160" w:type="dxa"/>
          </w:tcPr>
          <w:p w14:paraId="51B7AD74" w14:textId="77777777" w:rsidR="00546460" w:rsidRDefault="00000000">
            <w:r>
              <w:t>5</w:t>
            </w:r>
          </w:p>
        </w:tc>
        <w:tc>
          <w:tcPr>
            <w:tcW w:w="2160" w:type="dxa"/>
          </w:tcPr>
          <w:p w14:paraId="0E860CBE" w14:textId="77777777" w:rsidR="00546460" w:rsidRDefault="00546460"/>
        </w:tc>
        <w:tc>
          <w:tcPr>
            <w:tcW w:w="2160" w:type="dxa"/>
          </w:tcPr>
          <w:p w14:paraId="47A38115" w14:textId="77777777" w:rsidR="00546460" w:rsidRDefault="00546460"/>
        </w:tc>
      </w:tr>
      <w:tr w:rsidR="00546460" w14:paraId="5E9F85C0" w14:textId="77777777">
        <w:tc>
          <w:tcPr>
            <w:tcW w:w="2160" w:type="dxa"/>
          </w:tcPr>
          <w:p w14:paraId="03464634" w14:textId="77777777" w:rsidR="00546460" w:rsidRDefault="00000000">
            <w:r>
              <w:t>Reális ajánlat</w:t>
            </w:r>
          </w:p>
        </w:tc>
        <w:tc>
          <w:tcPr>
            <w:tcW w:w="2160" w:type="dxa"/>
          </w:tcPr>
          <w:p w14:paraId="39FFE207" w14:textId="77777777" w:rsidR="00546460" w:rsidRDefault="00000000">
            <w:r>
              <w:t>5</w:t>
            </w:r>
          </w:p>
        </w:tc>
        <w:tc>
          <w:tcPr>
            <w:tcW w:w="2160" w:type="dxa"/>
          </w:tcPr>
          <w:p w14:paraId="288EF5AC" w14:textId="77777777" w:rsidR="00546460" w:rsidRDefault="00546460"/>
        </w:tc>
        <w:tc>
          <w:tcPr>
            <w:tcW w:w="2160" w:type="dxa"/>
          </w:tcPr>
          <w:p w14:paraId="0F738AC6" w14:textId="77777777" w:rsidR="00546460" w:rsidRDefault="00546460"/>
        </w:tc>
      </w:tr>
    </w:tbl>
    <w:p w14:paraId="28DAFCF4" w14:textId="77777777" w:rsidR="00C165C6" w:rsidRDefault="00C165C6"/>
    <w:sectPr w:rsidR="00C165C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3480753">
    <w:abstractNumId w:val="8"/>
  </w:num>
  <w:num w:numId="2" w16cid:durableId="2132087539">
    <w:abstractNumId w:val="6"/>
  </w:num>
  <w:num w:numId="3" w16cid:durableId="767699850">
    <w:abstractNumId w:val="5"/>
  </w:num>
  <w:num w:numId="4" w16cid:durableId="1543206281">
    <w:abstractNumId w:val="4"/>
  </w:num>
  <w:num w:numId="5" w16cid:durableId="1482698741">
    <w:abstractNumId w:val="7"/>
  </w:num>
  <w:num w:numId="6" w16cid:durableId="560091935">
    <w:abstractNumId w:val="3"/>
  </w:num>
  <w:num w:numId="7" w16cid:durableId="899746979">
    <w:abstractNumId w:val="2"/>
  </w:num>
  <w:num w:numId="8" w16cid:durableId="1622572808">
    <w:abstractNumId w:val="1"/>
  </w:num>
  <w:num w:numId="9" w16cid:durableId="362941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D07DA"/>
    <w:rsid w:val="00546460"/>
    <w:rsid w:val="00792487"/>
    <w:rsid w:val="008B417D"/>
    <w:rsid w:val="00AA1D8D"/>
    <w:rsid w:val="00B27BC7"/>
    <w:rsid w:val="00B47730"/>
    <w:rsid w:val="00C165C6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E9828"/>
  <w14:defaultImageDpi w14:val="300"/>
  <w15:docId w15:val="{6AE8D75A-24C4-4E1E-AD1F-0D06F2B1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Thurn Ágnes</cp:lastModifiedBy>
  <cp:revision>4</cp:revision>
  <dcterms:created xsi:type="dcterms:W3CDTF">2025-04-30T08:50:00Z</dcterms:created>
  <dcterms:modified xsi:type="dcterms:W3CDTF">2025-04-30T09:09:00Z</dcterms:modified>
  <cp:category/>
</cp:coreProperties>
</file>