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F1" w:rsidRDefault="00745400">
      <w:pPr>
        <w:pStyle w:val="Cmsor1"/>
      </w:pPr>
      <w:proofErr w:type="spellStart"/>
      <w:r>
        <w:t>Mértékegységváltási</w:t>
      </w:r>
      <w:proofErr w:type="spellEnd"/>
      <w:r>
        <w:t xml:space="preserve"> </w:t>
      </w:r>
      <w:proofErr w:type="spellStart"/>
      <w:r>
        <w:t>feladatok</w:t>
      </w:r>
      <w:proofErr w:type="spellEnd"/>
    </w:p>
    <w:p w:rsidR="002B03F1" w:rsidRDefault="00745400">
      <w:pPr>
        <w:pStyle w:val="Cmsor2"/>
      </w:pPr>
      <w:r>
        <w:t>📏</w:t>
      </w:r>
      <w:r>
        <w:t xml:space="preserve"> Hosszúság (km, m, cm, mm)</w:t>
      </w:r>
    </w:p>
    <w:p w:rsidR="002B03F1" w:rsidRPr="00806C34" w:rsidRDefault="00745400" w:rsidP="00806C34">
      <w:pPr>
        <w:pStyle w:val="Szmozottlista"/>
        <w:numPr>
          <w:ilvl w:val="0"/>
          <w:numId w:val="0"/>
        </w:numPr>
        <w:tabs>
          <w:tab w:val="left" w:leader="dot" w:pos="2835"/>
          <w:tab w:val="left" w:leader="dot" w:pos="4962"/>
          <w:tab w:val="left" w:leader="dot" w:pos="6946"/>
        </w:tabs>
        <w:ind w:left="360"/>
        <w:rPr>
          <w:lang w:val="pl-PL"/>
        </w:rPr>
      </w:pPr>
      <w:r w:rsidRPr="00806C34">
        <w:rPr>
          <w:lang w:val="pl-PL"/>
        </w:rPr>
        <w:t xml:space="preserve">1. 2,75 km = </w:t>
      </w:r>
      <w:r w:rsidR="00806C34" w:rsidRPr="00806C34">
        <w:rPr>
          <w:lang w:val="pl-PL"/>
        </w:rPr>
        <w:tab/>
      </w:r>
      <w:r w:rsidRPr="00806C34">
        <w:rPr>
          <w:lang w:val="pl-PL"/>
        </w:rPr>
        <w:t xml:space="preserve"> m = </w:t>
      </w:r>
      <w:r w:rsidR="00806C34" w:rsidRPr="00806C34">
        <w:rPr>
          <w:lang w:val="pl-PL"/>
        </w:rPr>
        <w:tab/>
      </w:r>
      <w:r w:rsidRPr="00806C34">
        <w:rPr>
          <w:lang w:val="pl-PL"/>
        </w:rPr>
        <w:t xml:space="preserve"> cm = </w:t>
      </w:r>
      <w:r w:rsidR="00806C34">
        <w:rPr>
          <w:lang w:val="pl-PL"/>
        </w:rPr>
        <w:tab/>
      </w:r>
      <w:r w:rsidRPr="00806C34">
        <w:rPr>
          <w:lang w:val="pl-PL"/>
        </w:rPr>
        <w:t xml:space="preserve"> mm</w:t>
      </w:r>
    </w:p>
    <w:p w:rsidR="002B03F1" w:rsidRPr="00806C34" w:rsidRDefault="00806C34" w:rsidP="00806C34">
      <w:pPr>
        <w:pStyle w:val="Szmozottlista"/>
        <w:numPr>
          <w:ilvl w:val="0"/>
          <w:numId w:val="0"/>
        </w:numPr>
        <w:tabs>
          <w:tab w:val="left" w:leader="dot" w:pos="2835"/>
          <w:tab w:val="left" w:leader="dot" w:pos="4962"/>
          <w:tab w:val="left" w:leader="dot" w:pos="6946"/>
        </w:tabs>
        <w:ind w:left="360"/>
        <w:rPr>
          <w:lang w:val="pl-PL"/>
        </w:rPr>
      </w:pPr>
      <w:r>
        <w:rPr>
          <w:lang w:val="pl-PL"/>
        </w:rPr>
        <w:t>2</w:t>
      </w:r>
      <w:r w:rsidR="00745400" w:rsidRPr="00806C34">
        <w:rPr>
          <w:lang w:val="pl-PL"/>
        </w:rPr>
        <w:t xml:space="preserve">. 3250 mm = </w:t>
      </w:r>
      <w:r>
        <w:rPr>
          <w:lang w:val="pl-PL"/>
        </w:rPr>
        <w:tab/>
      </w:r>
      <w:r w:rsidR="00745400" w:rsidRPr="00806C34">
        <w:rPr>
          <w:lang w:val="pl-PL"/>
        </w:rPr>
        <w:t xml:space="preserve"> cm = </w:t>
      </w:r>
      <w:r>
        <w:rPr>
          <w:lang w:val="pl-PL"/>
        </w:rPr>
        <w:tab/>
      </w:r>
      <w:r w:rsidR="00745400" w:rsidRPr="00806C34">
        <w:rPr>
          <w:lang w:val="pl-PL"/>
        </w:rPr>
        <w:t xml:space="preserve"> m</w:t>
      </w:r>
    </w:p>
    <w:p w:rsidR="002B03F1" w:rsidRPr="00806C34" w:rsidRDefault="00745400" w:rsidP="00806C34">
      <w:pPr>
        <w:pStyle w:val="Cmsor2"/>
        <w:tabs>
          <w:tab w:val="left" w:leader="dot" w:pos="2835"/>
          <w:tab w:val="left" w:leader="dot" w:pos="4962"/>
          <w:tab w:val="left" w:leader="dot" w:pos="6946"/>
        </w:tabs>
        <w:rPr>
          <w:lang w:val="de-DE"/>
        </w:rPr>
      </w:pPr>
      <w:r w:rsidRPr="00806C34">
        <w:rPr>
          <w:lang w:val="de-DE"/>
        </w:rPr>
        <w:t>⚖</w:t>
      </w:r>
      <w:r>
        <w:t>️</w:t>
      </w:r>
      <w:r w:rsidRPr="00806C34">
        <w:rPr>
          <w:lang w:val="de-DE"/>
        </w:rPr>
        <w:t xml:space="preserve"> </w:t>
      </w:r>
      <w:proofErr w:type="spellStart"/>
      <w:r w:rsidRPr="00806C34">
        <w:rPr>
          <w:lang w:val="de-DE"/>
        </w:rPr>
        <w:t>Tömeg</w:t>
      </w:r>
      <w:proofErr w:type="spellEnd"/>
      <w:r w:rsidRPr="00806C34">
        <w:rPr>
          <w:lang w:val="de-DE"/>
        </w:rPr>
        <w:t xml:space="preserve"> (kg, g, </w:t>
      </w:r>
      <w:proofErr w:type="spellStart"/>
      <w:r w:rsidRPr="00806C34">
        <w:rPr>
          <w:lang w:val="de-DE"/>
        </w:rPr>
        <w:t>dkg</w:t>
      </w:r>
      <w:proofErr w:type="spellEnd"/>
      <w:r w:rsidRPr="00806C34">
        <w:rPr>
          <w:lang w:val="de-DE"/>
        </w:rPr>
        <w:t>, t)</w:t>
      </w:r>
    </w:p>
    <w:p w:rsidR="002B03F1" w:rsidRPr="00806C34" w:rsidRDefault="00806C34" w:rsidP="00806C34">
      <w:pPr>
        <w:pStyle w:val="Szmozottlista"/>
        <w:numPr>
          <w:ilvl w:val="0"/>
          <w:numId w:val="0"/>
        </w:numPr>
        <w:tabs>
          <w:tab w:val="left" w:leader="dot" w:pos="2835"/>
          <w:tab w:val="left" w:leader="dot" w:pos="4962"/>
          <w:tab w:val="left" w:leader="dot" w:pos="6946"/>
        </w:tabs>
        <w:ind w:left="360"/>
        <w:rPr>
          <w:lang w:val="de-DE"/>
        </w:rPr>
      </w:pPr>
      <w:r>
        <w:rPr>
          <w:lang w:val="de-DE"/>
        </w:rPr>
        <w:t>3</w:t>
      </w:r>
      <w:r w:rsidR="00745400" w:rsidRPr="00806C34">
        <w:rPr>
          <w:lang w:val="de-DE"/>
        </w:rPr>
        <w:t xml:space="preserve">. 3,2 kg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g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</w:t>
      </w:r>
      <w:proofErr w:type="spellStart"/>
      <w:r w:rsidR="00745400" w:rsidRPr="00806C34">
        <w:rPr>
          <w:lang w:val="de-DE"/>
        </w:rPr>
        <w:t>dkg</w:t>
      </w:r>
      <w:proofErr w:type="spellEnd"/>
    </w:p>
    <w:p w:rsidR="002B03F1" w:rsidRPr="00806C34" w:rsidRDefault="00806C34" w:rsidP="00806C34">
      <w:pPr>
        <w:pStyle w:val="Szmozottlista"/>
        <w:numPr>
          <w:ilvl w:val="0"/>
          <w:numId w:val="0"/>
        </w:numPr>
        <w:tabs>
          <w:tab w:val="left" w:leader="dot" w:pos="2835"/>
          <w:tab w:val="left" w:leader="dot" w:pos="4962"/>
          <w:tab w:val="left" w:leader="dot" w:pos="6946"/>
        </w:tabs>
        <w:ind w:left="360"/>
        <w:rPr>
          <w:lang w:val="de-DE"/>
        </w:rPr>
      </w:pPr>
      <w:r>
        <w:rPr>
          <w:lang w:val="de-DE"/>
        </w:rPr>
        <w:t>4</w:t>
      </w:r>
      <w:r w:rsidR="00745400" w:rsidRPr="00806C34">
        <w:rPr>
          <w:lang w:val="de-DE"/>
        </w:rPr>
        <w:t xml:space="preserve"> 875 </w:t>
      </w:r>
      <w:proofErr w:type="spellStart"/>
      <w:r w:rsidR="00745400" w:rsidRPr="00806C34">
        <w:rPr>
          <w:lang w:val="de-DE"/>
        </w:rPr>
        <w:t>dkg</w:t>
      </w:r>
      <w:proofErr w:type="spellEnd"/>
      <w:r w:rsidR="00745400" w:rsidRPr="00806C34">
        <w:rPr>
          <w:lang w:val="de-DE"/>
        </w:rPr>
        <w:t xml:space="preserve">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kg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g</w:t>
      </w:r>
    </w:p>
    <w:p w:rsidR="002B03F1" w:rsidRPr="00806C34" w:rsidRDefault="00745400" w:rsidP="00806C34">
      <w:pPr>
        <w:pStyle w:val="Cmsor2"/>
        <w:tabs>
          <w:tab w:val="left" w:leader="dot" w:pos="2835"/>
          <w:tab w:val="left" w:leader="dot" w:pos="4962"/>
          <w:tab w:val="left" w:leader="dot" w:pos="6946"/>
        </w:tabs>
        <w:rPr>
          <w:lang w:val="de-DE"/>
        </w:rPr>
      </w:pPr>
      <w:r w:rsidRPr="00806C34">
        <w:rPr>
          <w:lang w:val="de-DE"/>
        </w:rPr>
        <w:t>⏰</w:t>
      </w:r>
      <w:r w:rsidRPr="00806C34">
        <w:rPr>
          <w:lang w:val="de-DE"/>
        </w:rPr>
        <w:t xml:space="preserve"> </w:t>
      </w:r>
      <w:proofErr w:type="spellStart"/>
      <w:r w:rsidRPr="00806C34">
        <w:rPr>
          <w:lang w:val="de-DE"/>
        </w:rPr>
        <w:t>Idő</w:t>
      </w:r>
      <w:proofErr w:type="spellEnd"/>
      <w:r w:rsidRPr="00806C34">
        <w:rPr>
          <w:lang w:val="de-DE"/>
        </w:rPr>
        <w:t xml:space="preserve"> (</w:t>
      </w:r>
      <w:proofErr w:type="spellStart"/>
      <w:r w:rsidRPr="00806C34">
        <w:rPr>
          <w:lang w:val="de-DE"/>
        </w:rPr>
        <w:t>óra</w:t>
      </w:r>
      <w:proofErr w:type="spellEnd"/>
      <w:r w:rsidRPr="00806C34">
        <w:rPr>
          <w:lang w:val="de-DE"/>
        </w:rPr>
        <w:t xml:space="preserve">, </w:t>
      </w:r>
      <w:proofErr w:type="spellStart"/>
      <w:r w:rsidRPr="00806C34">
        <w:rPr>
          <w:lang w:val="de-DE"/>
        </w:rPr>
        <w:t>perc</w:t>
      </w:r>
      <w:proofErr w:type="spellEnd"/>
      <w:r w:rsidRPr="00806C34">
        <w:rPr>
          <w:lang w:val="de-DE"/>
        </w:rPr>
        <w:t xml:space="preserve">, </w:t>
      </w:r>
      <w:proofErr w:type="spellStart"/>
      <w:r w:rsidRPr="00806C34">
        <w:rPr>
          <w:lang w:val="de-DE"/>
        </w:rPr>
        <w:t>másodperc</w:t>
      </w:r>
      <w:proofErr w:type="spellEnd"/>
      <w:r w:rsidRPr="00806C34">
        <w:rPr>
          <w:lang w:val="de-DE"/>
        </w:rPr>
        <w:t>)</w:t>
      </w:r>
    </w:p>
    <w:p w:rsidR="002B03F1" w:rsidRPr="00806C34" w:rsidRDefault="00806C34" w:rsidP="00806C34">
      <w:pPr>
        <w:pStyle w:val="Szmozottlista"/>
        <w:numPr>
          <w:ilvl w:val="0"/>
          <w:numId w:val="0"/>
        </w:numPr>
        <w:tabs>
          <w:tab w:val="left" w:leader="dot" w:pos="2835"/>
          <w:tab w:val="left" w:leader="dot" w:pos="4962"/>
          <w:tab w:val="left" w:leader="dot" w:pos="6946"/>
        </w:tabs>
        <w:ind w:left="360"/>
        <w:rPr>
          <w:lang w:val="de-DE"/>
        </w:rPr>
      </w:pPr>
      <w:r>
        <w:rPr>
          <w:lang w:val="de-DE"/>
        </w:rPr>
        <w:t>5</w:t>
      </w:r>
      <w:r w:rsidR="00745400" w:rsidRPr="00806C34">
        <w:rPr>
          <w:lang w:val="de-DE"/>
        </w:rPr>
        <w:t xml:space="preserve">. 2,5 </w:t>
      </w:r>
      <w:proofErr w:type="spellStart"/>
      <w:r w:rsidR="00745400" w:rsidRPr="00806C34">
        <w:rPr>
          <w:lang w:val="de-DE"/>
        </w:rPr>
        <w:t>óra</w:t>
      </w:r>
      <w:proofErr w:type="spellEnd"/>
      <w:r w:rsidR="00745400" w:rsidRPr="00806C34">
        <w:rPr>
          <w:lang w:val="de-DE"/>
        </w:rPr>
        <w:t xml:space="preserve">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</w:t>
      </w:r>
      <w:proofErr w:type="spellStart"/>
      <w:r w:rsidR="00745400" w:rsidRPr="00806C34">
        <w:rPr>
          <w:lang w:val="de-DE"/>
        </w:rPr>
        <w:t>perc</w:t>
      </w:r>
      <w:proofErr w:type="spellEnd"/>
      <w:r w:rsidR="00745400" w:rsidRPr="00806C34">
        <w:rPr>
          <w:lang w:val="de-DE"/>
        </w:rPr>
        <w:t xml:space="preserve">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</w:t>
      </w:r>
      <w:proofErr w:type="spellStart"/>
      <w:r w:rsidR="00745400" w:rsidRPr="00806C34">
        <w:rPr>
          <w:lang w:val="de-DE"/>
        </w:rPr>
        <w:t>másodperc</w:t>
      </w:r>
      <w:proofErr w:type="spellEnd"/>
    </w:p>
    <w:p w:rsidR="002B03F1" w:rsidRPr="00806C34" w:rsidRDefault="00806C34" w:rsidP="00806C34">
      <w:pPr>
        <w:pStyle w:val="Szmozottlista"/>
        <w:numPr>
          <w:ilvl w:val="0"/>
          <w:numId w:val="0"/>
        </w:numPr>
        <w:tabs>
          <w:tab w:val="left" w:leader="dot" w:pos="2835"/>
          <w:tab w:val="left" w:leader="dot" w:pos="4962"/>
          <w:tab w:val="left" w:leader="dot" w:pos="6946"/>
        </w:tabs>
        <w:ind w:left="360"/>
        <w:rPr>
          <w:lang w:val="de-DE"/>
        </w:rPr>
      </w:pPr>
      <w:r>
        <w:rPr>
          <w:lang w:val="de-DE"/>
        </w:rPr>
        <w:t>6</w:t>
      </w:r>
      <w:r w:rsidR="00745400" w:rsidRPr="00806C34">
        <w:rPr>
          <w:lang w:val="de-DE"/>
        </w:rPr>
        <w:t xml:space="preserve">. </w:t>
      </w:r>
      <w:r>
        <w:rPr>
          <w:lang w:val="de-DE"/>
        </w:rPr>
        <w:t>300</w:t>
      </w:r>
      <w:r w:rsidR="00745400" w:rsidRPr="00806C34">
        <w:rPr>
          <w:lang w:val="de-DE"/>
        </w:rPr>
        <w:t xml:space="preserve"> </w:t>
      </w:r>
      <w:proofErr w:type="spellStart"/>
      <w:r w:rsidR="00745400" w:rsidRPr="00806C34">
        <w:rPr>
          <w:lang w:val="de-DE"/>
        </w:rPr>
        <w:t>perc</w:t>
      </w:r>
      <w:proofErr w:type="spellEnd"/>
      <w:r w:rsidR="00745400" w:rsidRPr="00806C34">
        <w:rPr>
          <w:lang w:val="de-DE"/>
        </w:rPr>
        <w:t xml:space="preserve">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</w:t>
      </w:r>
      <w:proofErr w:type="spellStart"/>
      <w:r w:rsidR="00745400" w:rsidRPr="00806C34">
        <w:rPr>
          <w:lang w:val="de-DE"/>
        </w:rPr>
        <w:t>óra</w:t>
      </w:r>
      <w:proofErr w:type="spellEnd"/>
      <w:r w:rsidR="00745400" w:rsidRPr="00806C34">
        <w:rPr>
          <w:lang w:val="de-DE"/>
        </w:rPr>
        <w:t xml:space="preserve">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</w:t>
      </w:r>
      <w:proofErr w:type="spellStart"/>
      <w:r w:rsidR="00745400" w:rsidRPr="00806C34">
        <w:rPr>
          <w:lang w:val="de-DE"/>
        </w:rPr>
        <w:t>perc</w:t>
      </w:r>
      <w:proofErr w:type="spellEnd"/>
      <w:r w:rsidR="00745400" w:rsidRPr="00806C34">
        <w:rPr>
          <w:lang w:val="de-DE"/>
        </w:rPr>
        <w:t xml:space="preserve"> = </w:t>
      </w:r>
      <w:r>
        <w:rPr>
          <w:lang w:val="de-DE"/>
        </w:rPr>
        <w:tab/>
      </w:r>
      <w:r w:rsidR="00745400" w:rsidRPr="00806C34">
        <w:rPr>
          <w:lang w:val="de-DE"/>
        </w:rPr>
        <w:t xml:space="preserve"> </w:t>
      </w:r>
      <w:proofErr w:type="spellStart"/>
      <w:r w:rsidR="00745400" w:rsidRPr="00806C34">
        <w:rPr>
          <w:lang w:val="de-DE"/>
        </w:rPr>
        <w:t>másodperc</w:t>
      </w:r>
      <w:proofErr w:type="spellEnd"/>
    </w:p>
    <w:p w:rsidR="002B03F1" w:rsidRPr="00806C34" w:rsidRDefault="00745400">
      <w:pPr>
        <w:pStyle w:val="Cmsor2"/>
        <w:rPr>
          <w:lang w:val="de-DE"/>
        </w:rPr>
      </w:pPr>
      <w:r>
        <w:t>🧠</w:t>
      </w:r>
      <w:r w:rsidRPr="00806C34">
        <w:rPr>
          <w:lang w:val="de-DE"/>
        </w:rPr>
        <w:t xml:space="preserve"> </w:t>
      </w:r>
      <w:proofErr w:type="spellStart"/>
      <w:r w:rsidRPr="00806C34">
        <w:rPr>
          <w:lang w:val="de-DE"/>
        </w:rPr>
        <w:t>Vegyes</w:t>
      </w:r>
      <w:proofErr w:type="spellEnd"/>
      <w:r w:rsidRPr="00806C34">
        <w:rPr>
          <w:lang w:val="de-DE"/>
        </w:rPr>
        <w:t xml:space="preserve"> – </w:t>
      </w:r>
      <w:proofErr w:type="spellStart"/>
      <w:r w:rsidRPr="00806C34">
        <w:rPr>
          <w:lang w:val="de-DE"/>
        </w:rPr>
        <w:t>Szöveges</w:t>
      </w:r>
      <w:proofErr w:type="spellEnd"/>
      <w:r w:rsidRPr="00806C34">
        <w:rPr>
          <w:lang w:val="de-DE"/>
        </w:rPr>
        <w:t xml:space="preserve"> </w:t>
      </w:r>
      <w:proofErr w:type="spellStart"/>
      <w:r w:rsidRPr="00806C34">
        <w:rPr>
          <w:lang w:val="de-DE"/>
        </w:rPr>
        <w:t>feladat</w:t>
      </w:r>
      <w:proofErr w:type="spellEnd"/>
    </w:p>
    <w:p w:rsidR="002B03F1" w:rsidRDefault="00806C34" w:rsidP="00806C34">
      <w:pPr>
        <w:pStyle w:val="Szmozottlista"/>
        <w:numPr>
          <w:ilvl w:val="0"/>
          <w:numId w:val="0"/>
        </w:numPr>
        <w:ind w:left="360"/>
      </w:pPr>
      <w:r>
        <w:t>7</w:t>
      </w:r>
      <w:r w:rsidR="00745400">
        <w:t>. Egy futóverseny 3,5 km hosszú. Hány métert, centimétert és millimétert futnak a</w:t>
      </w:r>
      <w:r w:rsidR="00745400">
        <w:t xml:space="preserve"> versenyzők?</w:t>
      </w:r>
    </w:p>
    <w:p w:rsidR="002B03F1" w:rsidRDefault="00806C34" w:rsidP="00806C34">
      <w:pPr>
        <w:pStyle w:val="Szmozottlista"/>
        <w:numPr>
          <w:ilvl w:val="0"/>
          <w:numId w:val="0"/>
        </w:numPr>
        <w:ind w:left="360"/>
      </w:pPr>
      <w:r>
        <w:t>8</w:t>
      </w:r>
      <w:r w:rsidR="00745400">
        <w:t>. Egy torta tömege 2,4 kg. Ez hány gramm és dekagramm?</w:t>
      </w:r>
    </w:p>
    <w:p w:rsidR="002B03F1" w:rsidRDefault="00806C34" w:rsidP="00806C34">
      <w:pPr>
        <w:pStyle w:val="Szmozottlista"/>
        <w:numPr>
          <w:ilvl w:val="0"/>
          <w:numId w:val="0"/>
        </w:numPr>
        <w:ind w:left="360"/>
      </w:pPr>
      <w:r>
        <w:t>9</w:t>
      </w:r>
      <w:r w:rsidR="00745400">
        <w:t>. Egy film 2 óra 18 perc hosszú. Hány perc és hány másodperc ez összesen?</w:t>
      </w:r>
    </w:p>
    <w:p w:rsidR="002B03F1" w:rsidRDefault="00745400">
      <w:pPr>
        <w:pStyle w:val="Cmsor2"/>
      </w:pPr>
      <w:proofErr w:type="spellStart"/>
      <w:r>
        <w:t>Tábláz</w:t>
      </w:r>
      <w:bookmarkStart w:id="0" w:name="_GoBack"/>
      <w:bookmarkEnd w:id="0"/>
      <w:r>
        <w:t>atos</w:t>
      </w:r>
      <w:proofErr w:type="spellEnd"/>
      <w:r>
        <w:t xml:space="preserve"> </w:t>
      </w:r>
      <w:proofErr w:type="spellStart"/>
      <w:r>
        <w:t>feladat</w:t>
      </w:r>
      <w:proofErr w:type="spellEnd"/>
    </w:p>
    <w:p w:rsidR="002B03F1" w:rsidRDefault="00745400">
      <w:r>
        <w:t xml:space="preserve">Töltsd ki a </w:t>
      </w:r>
      <w:proofErr w:type="spellStart"/>
      <w:r>
        <w:t>táblázatot</w:t>
      </w:r>
      <w:proofErr w:type="spellEnd"/>
      <w:r>
        <w:t>!</w:t>
      </w:r>
      <w:r w:rsidR="00806C34">
        <w:t xml:space="preserve">( ha van </w:t>
      </w:r>
      <w:proofErr w:type="spellStart"/>
      <w:r w:rsidR="00806C34">
        <w:t>még</w:t>
      </w:r>
      <w:proofErr w:type="spellEnd"/>
      <w:r w:rsidR="00806C34">
        <w:t xml:space="preserve"> </w:t>
      </w:r>
      <w:proofErr w:type="spellStart"/>
      <w:r w:rsidR="00806C34">
        <w:t>idő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órára</w:t>
      </w:r>
      <w:proofErr w:type="spellEnd"/>
      <w:r w:rsidR="00806C34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2B03F1">
        <w:tc>
          <w:tcPr>
            <w:tcW w:w="1728" w:type="dxa"/>
          </w:tcPr>
          <w:p w:rsidR="002B03F1" w:rsidRDefault="00745400">
            <w:r>
              <w:t>Alapérték</w:t>
            </w:r>
          </w:p>
        </w:tc>
        <w:tc>
          <w:tcPr>
            <w:tcW w:w="1728" w:type="dxa"/>
          </w:tcPr>
          <w:p w:rsidR="002B03F1" w:rsidRDefault="00745400">
            <w:r>
              <w:t>km</w:t>
            </w:r>
          </w:p>
        </w:tc>
        <w:tc>
          <w:tcPr>
            <w:tcW w:w="1728" w:type="dxa"/>
          </w:tcPr>
          <w:p w:rsidR="002B03F1" w:rsidRDefault="00745400">
            <w:r>
              <w:t>m</w:t>
            </w:r>
          </w:p>
        </w:tc>
        <w:tc>
          <w:tcPr>
            <w:tcW w:w="1728" w:type="dxa"/>
          </w:tcPr>
          <w:p w:rsidR="002B03F1" w:rsidRDefault="00745400">
            <w:r>
              <w:t>cm</w:t>
            </w:r>
          </w:p>
        </w:tc>
        <w:tc>
          <w:tcPr>
            <w:tcW w:w="1728" w:type="dxa"/>
          </w:tcPr>
          <w:p w:rsidR="002B03F1" w:rsidRDefault="00745400">
            <w:r>
              <w:t>mm</w:t>
            </w:r>
          </w:p>
        </w:tc>
      </w:tr>
      <w:tr w:rsidR="002B03F1">
        <w:tc>
          <w:tcPr>
            <w:tcW w:w="1728" w:type="dxa"/>
          </w:tcPr>
          <w:p w:rsidR="002B03F1" w:rsidRDefault="00745400" w:rsidP="00806C34">
            <w:pPr>
              <w:jc w:val="center"/>
            </w:pPr>
            <w:r>
              <w:t>1.</w:t>
            </w:r>
          </w:p>
        </w:tc>
        <w:tc>
          <w:tcPr>
            <w:tcW w:w="1728" w:type="dxa"/>
          </w:tcPr>
          <w:p w:rsidR="002B03F1" w:rsidRDefault="00745400" w:rsidP="00806C34">
            <w:pPr>
              <w:jc w:val="center"/>
            </w:pPr>
            <w:r>
              <w:t>1,2</w:t>
            </w: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</w:tr>
      <w:tr w:rsidR="002B03F1">
        <w:tc>
          <w:tcPr>
            <w:tcW w:w="1728" w:type="dxa"/>
          </w:tcPr>
          <w:p w:rsidR="002B03F1" w:rsidRDefault="00745400" w:rsidP="00806C34">
            <w:pPr>
              <w:jc w:val="center"/>
            </w:pPr>
            <w:r>
              <w:t>2.</w:t>
            </w:r>
          </w:p>
        </w:tc>
        <w:tc>
          <w:tcPr>
            <w:tcW w:w="1728" w:type="dxa"/>
          </w:tcPr>
          <w:p w:rsidR="002B03F1" w:rsidRDefault="00745400" w:rsidP="00806C34">
            <w:pPr>
              <w:jc w:val="center"/>
            </w:pPr>
            <w:r>
              <w:t>0,005</w:t>
            </w: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</w:tr>
      <w:tr w:rsidR="002B03F1">
        <w:tc>
          <w:tcPr>
            <w:tcW w:w="1728" w:type="dxa"/>
          </w:tcPr>
          <w:p w:rsidR="002B03F1" w:rsidRDefault="00745400" w:rsidP="00806C34">
            <w:pPr>
              <w:jc w:val="center"/>
            </w:pPr>
            <w:r>
              <w:t>3.</w:t>
            </w: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  <w:tc>
          <w:tcPr>
            <w:tcW w:w="1728" w:type="dxa"/>
          </w:tcPr>
          <w:p w:rsidR="002B03F1" w:rsidRDefault="00745400" w:rsidP="00806C34">
            <w:pPr>
              <w:jc w:val="center"/>
            </w:pPr>
            <w:r>
              <w:t>75</w:t>
            </w: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  <w:tc>
          <w:tcPr>
            <w:tcW w:w="1728" w:type="dxa"/>
          </w:tcPr>
          <w:p w:rsidR="002B03F1" w:rsidRDefault="002B03F1" w:rsidP="00806C34">
            <w:pPr>
              <w:jc w:val="center"/>
            </w:pPr>
          </w:p>
        </w:tc>
      </w:tr>
    </w:tbl>
    <w:p w:rsidR="00000000" w:rsidRDefault="00745400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03F1"/>
    <w:rsid w:val="00326F90"/>
    <w:rsid w:val="00745400"/>
    <w:rsid w:val="00806C3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F7734"/>
  <w14:defaultImageDpi w14:val="300"/>
  <w15:docId w15:val="{4AB48623-C766-4E34-BB54-EFE3EA69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7E8D76-BBEC-4F66-8552-8FB00E62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Szabó Rita</cp:lastModifiedBy>
  <cp:revision>3</cp:revision>
  <dcterms:created xsi:type="dcterms:W3CDTF">2013-12-23T23:15:00Z</dcterms:created>
  <dcterms:modified xsi:type="dcterms:W3CDTF">2025-04-30T10:12:00Z</dcterms:modified>
  <cp:category/>
</cp:coreProperties>
</file>