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060" w:rsidRPr="00EF2D0E" w:rsidRDefault="00EF2D0E">
      <w:pPr>
        <w:pStyle w:val="Cm"/>
        <w:rPr>
          <w:sz w:val="44"/>
        </w:rPr>
      </w:pPr>
      <w:r w:rsidRPr="00EF2D0E">
        <w:rPr>
          <w:sz w:val="44"/>
        </w:rPr>
        <w:t>Informatikai mértékegységek – Feladatlap (9. évfolyam)</w:t>
      </w:r>
    </w:p>
    <w:p w:rsidR="00A52060" w:rsidRDefault="00EF2D0E">
      <w:proofErr w:type="spellStart"/>
      <w:r>
        <w:t>Név</w:t>
      </w:r>
      <w:proofErr w:type="spellEnd"/>
      <w:r>
        <w:t>: _________________</w:t>
      </w:r>
      <w:r>
        <w:t xml:space="preserve">       </w:t>
      </w:r>
      <w:proofErr w:type="spellStart"/>
      <w:r>
        <w:t>Dátum</w:t>
      </w:r>
      <w:proofErr w:type="spellEnd"/>
      <w:r>
        <w:t xml:space="preserve">: ___________   </w:t>
      </w:r>
      <w:proofErr w:type="spellStart"/>
      <w:r>
        <w:t>Osztály</w:t>
      </w:r>
      <w:proofErr w:type="spellEnd"/>
      <w:r>
        <w:t xml:space="preserve">: 9. ____      </w:t>
      </w:r>
      <w:r>
        <w:t xml:space="preserve">  </w:t>
      </w:r>
      <w:proofErr w:type="spellStart"/>
      <w:r>
        <w:t>Pontszám</w:t>
      </w:r>
      <w:proofErr w:type="spellEnd"/>
      <w:r>
        <w:t>: ______ / 20</w:t>
      </w:r>
    </w:p>
    <w:p w:rsidR="00A52060" w:rsidRDefault="00EF2D0E">
      <w:pPr>
        <w:pStyle w:val="Cmsor1"/>
      </w:pPr>
      <w:r>
        <w:t>1. Párosítsd az egységeket a megfelelő értékkel! (5 pont)</w:t>
      </w:r>
    </w:p>
    <w:p w:rsidR="00EF2D0E" w:rsidRDefault="00EF2D0E">
      <w:pPr>
        <w:sectPr w:rsidR="00EF2D0E" w:rsidSect="00EF2D0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Írd az egység mellé a</w:t>
      </w:r>
      <w:r>
        <w:t xml:space="preserve"> megfelelő betűjelet!</w:t>
      </w:r>
      <w:r>
        <w:br/>
      </w:r>
      <w:r>
        <w:br/>
      </w:r>
    </w:p>
    <w:p w:rsidR="00EF2D0E" w:rsidRDefault="00EF2D0E">
      <w:pPr>
        <w:sectPr w:rsidR="00EF2D0E" w:rsidSect="00EF2D0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a) 1 byte         _______</w:t>
      </w:r>
      <w:r>
        <w:br/>
        <w:t>b) 1 kilobyte     _______</w:t>
      </w:r>
      <w:r>
        <w:br/>
        <w:t>c) 1 megabyte     _______</w:t>
      </w:r>
      <w:r>
        <w:br/>
        <w:t>d) 1 gigabyte     _______</w:t>
      </w:r>
      <w:r>
        <w:br/>
        <w:t>e) 1 terabyte     _______</w:t>
      </w:r>
      <w:r>
        <w:br/>
      </w:r>
      <w:r>
        <w:br/>
        <w:t>Lehetséges értékek:</w:t>
      </w:r>
      <w:r>
        <w:br/>
        <w:t xml:space="preserve">A. 1024 MB      B. </w:t>
      </w:r>
      <w:proofErr w:type="gramStart"/>
      <w:r>
        <w:t>8 bit</w:t>
      </w:r>
      <w:proofErr w:type="gramEnd"/>
      <w:r>
        <w:t xml:space="preserve">      C. 1024 KB</w:t>
      </w:r>
      <w:r>
        <w:br/>
        <w:t>D. 1024 B       E. 1024 G</w:t>
      </w:r>
    </w:p>
    <w:p w:rsidR="00A52060" w:rsidRDefault="00EF2D0E">
      <w:pPr>
        <w:pStyle w:val="Cmsor1"/>
      </w:pPr>
      <w:r>
        <w:t>2. Számítsd k</w:t>
      </w:r>
      <w:r>
        <w:t>i! (6 pont – 2 pont/feladat)</w:t>
      </w:r>
    </w:p>
    <w:p w:rsidR="00A52060" w:rsidRDefault="00EF2D0E">
      <w:r>
        <w:t xml:space="preserve">a) Hány kilobyte </w:t>
      </w:r>
      <w:proofErr w:type="spellStart"/>
      <w:r>
        <w:t>egy</w:t>
      </w:r>
      <w:proofErr w:type="spellEnd"/>
      <w:r>
        <w:t xml:space="preserve"> 4 megabyte-</w:t>
      </w:r>
      <w:proofErr w:type="spellStart"/>
      <w:r>
        <w:t>os</w:t>
      </w:r>
      <w:proofErr w:type="spellEnd"/>
      <w:r>
        <w:t xml:space="preserve"> </w:t>
      </w:r>
      <w:proofErr w:type="spellStart"/>
      <w:r>
        <w:t>kép</w:t>
      </w:r>
      <w:proofErr w:type="spellEnd"/>
      <w:r>
        <w:t>?</w:t>
      </w:r>
      <w:r>
        <w:t xml:space="preserve">   Megoldás: _____________________________________</w:t>
      </w:r>
      <w:r>
        <w:br/>
      </w:r>
      <w:r>
        <w:br/>
        <w:t xml:space="preserve">b) Hány megabyte </w:t>
      </w:r>
      <w:proofErr w:type="spellStart"/>
      <w:r>
        <w:t>egy</w:t>
      </w:r>
      <w:proofErr w:type="spellEnd"/>
      <w:r>
        <w:t xml:space="preserve"> 3 GB-</w:t>
      </w:r>
      <w:proofErr w:type="spellStart"/>
      <w:r>
        <w:t>os</w:t>
      </w:r>
      <w:proofErr w:type="spellEnd"/>
      <w:r>
        <w:t xml:space="preserve"> </w:t>
      </w:r>
      <w:proofErr w:type="spellStart"/>
      <w:r>
        <w:t>videó</w:t>
      </w:r>
      <w:proofErr w:type="spellEnd"/>
      <w:r>
        <w:t>?</w:t>
      </w:r>
      <w:r>
        <w:t xml:space="preserve">   Megoldás: _____________________________________</w:t>
      </w:r>
      <w:r>
        <w:br/>
      </w:r>
      <w:r>
        <w:br/>
        <w:t>c) Egy 1 TB-os merevlemezen hány darab 700 MB-o</w:t>
      </w:r>
      <w:r>
        <w:t>s film fér el?</w:t>
      </w:r>
      <w:r>
        <w:br/>
      </w:r>
      <w:bookmarkStart w:id="0" w:name="_GoBack"/>
      <w:bookmarkEnd w:id="0"/>
      <w:r>
        <w:t xml:space="preserve">   </w:t>
      </w:r>
      <w:proofErr w:type="spellStart"/>
      <w:r>
        <w:t>Megoldás</w:t>
      </w:r>
      <w:proofErr w:type="spellEnd"/>
      <w:r>
        <w:t>: _____________________________________</w:t>
      </w:r>
    </w:p>
    <w:p w:rsidR="00A52060" w:rsidRDefault="00EF2D0E">
      <w:pPr>
        <w:pStyle w:val="Cmsor1"/>
      </w:pPr>
      <w:r>
        <w:t>3. Igaz vagy hamis? (3 pont)</w:t>
      </w:r>
    </w:p>
    <w:p w:rsidR="00A52060" w:rsidRDefault="00EF2D0E">
      <w:r>
        <w:t xml:space="preserve">Karikázd be a helyes </w:t>
      </w:r>
      <w:proofErr w:type="spellStart"/>
      <w:r>
        <w:t>választ</w:t>
      </w:r>
      <w:proofErr w:type="spellEnd"/>
      <w:r>
        <w:t>!</w:t>
      </w:r>
      <w:r>
        <w:br/>
        <w:t xml:space="preserve">a) 1 kilobit = </w:t>
      </w:r>
      <w:proofErr w:type="gramStart"/>
      <w:r>
        <w:t>1000 byte</w:t>
      </w:r>
      <w:proofErr w:type="gramEnd"/>
      <w:r>
        <w:t xml:space="preserve">              IGAZ / HAMIS</w:t>
      </w:r>
      <w:r>
        <w:br/>
        <w:t>b) Az internetsebességet általában megabitben adják meg.    IGAZ / HAMIS</w:t>
      </w:r>
      <w:r>
        <w:br/>
        <w:t xml:space="preserve">c) A </w:t>
      </w:r>
      <w:r>
        <w:t>byte mindig 2 bitből áll.       IGAZ / HAMIS</w:t>
      </w:r>
    </w:p>
    <w:p w:rsidR="00A52060" w:rsidRDefault="00EF2D0E">
      <w:pPr>
        <w:pStyle w:val="Cmsor1"/>
      </w:pPr>
      <w:r>
        <w:t>4</w:t>
      </w:r>
      <w:r>
        <w:t>. Szöveges feladat (3 pont)</w:t>
      </w:r>
    </w:p>
    <w:p w:rsidR="00A52060" w:rsidRDefault="00EF2D0E">
      <w:r>
        <w:t xml:space="preserve">Egy 64 GB-os telefonon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alkalmazás</w:t>
      </w:r>
      <w:proofErr w:type="spellEnd"/>
      <w:r>
        <w:t xml:space="preserve"> 250 MB. </w:t>
      </w:r>
      <w:proofErr w:type="spellStart"/>
      <w:r>
        <w:t>Hány</w:t>
      </w:r>
      <w:proofErr w:type="spellEnd"/>
      <w:r>
        <w:t xml:space="preserve"> alkalmazás fér el rajta, ha </w:t>
      </w:r>
      <w:proofErr w:type="spellStart"/>
      <w:r>
        <w:t>semmi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nincs</w:t>
      </w:r>
      <w:proofErr w:type="spellEnd"/>
      <w:r>
        <w:t xml:space="preserve"> </w:t>
      </w:r>
      <w:proofErr w:type="spellStart"/>
      <w:r>
        <w:t>rajta</w:t>
      </w:r>
      <w:proofErr w:type="spellEnd"/>
      <w:r>
        <w:t xml:space="preserve">? </w:t>
      </w:r>
      <w:proofErr w:type="spellStart"/>
      <w:r>
        <w:t>Írd</w:t>
      </w:r>
      <w:proofErr w:type="spellEnd"/>
      <w:r>
        <w:t xml:space="preserve"> le a </w:t>
      </w:r>
      <w:proofErr w:type="spellStart"/>
      <w:r>
        <w:t>számolást</w:t>
      </w:r>
      <w:proofErr w:type="spellEnd"/>
      <w:r>
        <w:t xml:space="preserve"> is!</w:t>
      </w:r>
      <w:r>
        <w:br/>
      </w:r>
      <w:r>
        <w:br/>
        <w:t>Válasz: ____________________________________________</w:t>
      </w:r>
      <w:r>
        <w:t>_</w:t>
      </w:r>
    </w:p>
    <w:p w:rsidR="00A52060" w:rsidRDefault="00EF2D0E">
      <w:pPr>
        <w:pStyle w:val="Cmsor1"/>
      </w:pPr>
      <w:r>
        <w:t>5. Bónusz kérdés – +3 pont (nem kötelező)</w:t>
      </w:r>
    </w:p>
    <w:p w:rsidR="00A52060" w:rsidRDefault="00EF2D0E">
      <w:r>
        <w:t>Miért írja néha a számítógép, hogy az 1 TB-os merevlemez valójában csak kb. 931 GB-ot mutat?</w:t>
      </w:r>
      <w:r>
        <w:br/>
        <w:t>Röviden magyarázd el:</w:t>
      </w:r>
      <w:r>
        <w:br/>
      </w:r>
      <w:r>
        <w:br/>
        <w:t>______________________________________________________________</w:t>
      </w:r>
      <w:r>
        <w:br/>
        <w:t>________________________________</w:t>
      </w:r>
      <w:r>
        <w:t>______________________________</w:t>
      </w:r>
    </w:p>
    <w:sectPr w:rsidR="00A52060" w:rsidSect="00EF2D0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52060"/>
    <w:rsid w:val="00AA1D8D"/>
    <w:rsid w:val="00B47730"/>
    <w:rsid w:val="00CB0664"/>
    <w:rsid w:val="00EF2D0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27589"/>
  <w14:defaultImageDpi w14:val="300"/>
  <w15:docId w15:val="{6F52005F-9263-4CD1-BD19-13C7875D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693F"/>
    <w:rPr>
      <w:rFonts w:ascii="Arial" w:hAnsi="Arial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F85A18-2A20-4DC5-AD52-28D7BBED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Máté Attila</cp:lastModifiedBy>
  <cp:revision>2</cp:revision>
  <dcterms:created xsi:type="dcterms:W3CDTF">2013-12-23T23:15:00Z</dcterms:created>
  <dcterms:modified xsi:type="dcterms:W3CDTF">2025-04-08T07:43:00Z</dcterms:modified>
  <cp:category/>
</cp:coreProperties>
</file>